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A08E1" w14:textId="77777777" w:rsidR="00C86248" w:rsidRDefault="008B02B5" w:rsidP="00926083">
      <w:pPr>
        <w:pStyle w:val="Title"/>
      </w:pPr>
      <w:r>
        <w:t>The New Zealand Guidelines for Helping People to Stop Smoking</w:t>
      </w:r>
    </w:p>
    <w:p w14:paraId="33137E00" w14:textId="77777777" w:rsidR="00D27922" w:rsidRDefault="008B02B5" w:rsidP="00D27922">
      <w:pPr>
        <w:pStyle w:val="Subhead"/>
      </w:pPr>
      <w:r>
        <w:t>2021 Update</w:t>
      </w:r>
    </w:p>
    <w:p w14:paraId="0DD58CD0" w14:textId="77777777" w:rsidR="00C05132" w:rsidRDefault="00C05132" w:rsidP="00A06BE4"/>
    <w:p w14:paraId="5487ADA0" w14:textId="77777777" w:rsidR="00142954" w:rsidRPr="00142954" w:rsidRDefault="00142954" w:rsidP="00142954">
      <w:pPr>
        <w:sectPr w:rsidR="00142954" w:rsidRPr="00142954" w:rsidSect="00925892">
          <w:headerReference w:type="default" r:id="rId8"/>
          <w:footerReference w:type="default" r:id="rId9"/>
          <w:pgSz w:w="11907" w:h="16834" w:code="9"/>
          <w:pgMar w:top="5670" w:right="1134" w:bottom="1134" w:left="1134" w:header="567" w:footer="851" w:gutter="0"/>
          <w:pgNumType w:start="1"/>
          <w:cols w:space="720"/>
        </w:sectPr>
      </w:pPr>
    </w:p>
    <w:p w14:paraId="741CB773" w14:textId="77777777" w:rsidR="00A80363" w:rsidRPr="00C05132" w:rsidRDefault="00A80363" w:rsidP="00A63DFF">
      <w:pPr>
        <w:pStyle w:val="Imprint"/>
        <w:spacing w:before="1200"/>
        <w:rPr>
          <w:rFonts w:cs="Segoe UI"/>
        </w:rPr>
      </w:pPr>
      <w:r w:rsidRPr="00C05132">
        <w:rPr>
          <w:rFonts w:cs="Segoe UI"/>
        </w:rPr>
        <w:lastRenderedPageBreak/>
        <w:t xml:space="preserve">Citation: </w:t>
      </w:r>
      <w:r w:rsidR="00442C1C" w:rsidRPr="00C05132">
        <w:rPr>
          <w:rFonts w:cs="Segoe UI"/>
        </w:rPr>
        <w:t xml:space="preserve">Ministry of Health. </w:t>
      </w:r>
      <w:r w:rsidR="008B02B5">
        <w:rPr>
          <w:rFonts w:cs="Segoe UI"/>
        </w:rPr>
        <w:t>2021</w:t>
      </w:r>
      <w:r w:rsidR="00442C1C" w:rsidRPr="00C05132">
        <w:rPr>
          <w:rFonts w:cs="Segoe UI"/>
        </w:rPr>
        <w:t xml:space="preserve">. </w:t>
      </w:r>
      <w:r w:rsidR="008B02B5">
        <w:rPr>
          <w:rFonts w:cs="Segoe UI"/>
          <w:i/>
        </w:rPr>
        <w:t>The New Zealand Guidelines for Helping People to Stop Smoking: 2021 Update</w:t>
      </w:r>
      <w:r w:rsidR="00442C1C" w:rsidRPr="00C05132">
        <w:rPr>
          <w:rFonts w:cs="Segoe UI"/>
        </w:rPr>
        <w:t>. Wellington: Ministry of Health.</w:t>
      </w:r>
    </w:p>
    <w:p w14:paraId="0CB6BF4D" w14:textId="77777777" w:rsidR="00C86248" w:rsidRDefault="00C86248">
      <w:pPr>
        <w:pStyle w:val="Imprint"/>
      </w:pPr>
      <w:r>
        <w:t xml:space="preserve">Published in </w:t>
      </w:r>
      <w:r w:rsidR="008B02B5">
        <w:t xml:space="preserve">August </w:t>
      </w:r>
      <w:r w:rsidR="003235C6">
        <w:t>20</w:t>
      </w:r>
      <w:r w:rsidR="008017B4">
        <w:t>21</w:t>
      </w:r>
      <w:r w:rsidR="00A63DFF">
        <w:t xml:space="preserve"> </w:t>
      </w:r>
      <w:r>
        <w:t>by the</w:t>
      </w:r>
      <w:r w:rsidR="00442C1C">
        <w:t xml:space="preserve"> </w:t>
      </w:r>
      <w:r>
        <w:t>Ministry of Health</w:t>
      </w:r>
      <w:r>
        <w:br/>
        <w:t>PO Box 5013, Wellington</w:t>
      </w:r>
      <w:r w:rsidR="00A80363">
        <w:t xml:space="preserve"> 614</w:t>
      </w:r>
      <w:r w:rsidR="006041F0">
        <w:t>0</w:t>
      </w:r>
      <w:r>
        <w:t xml:space="preserve">, </w:t>
      </w:r>
      <w:r w:rsidR="00571223">
        <w:t>New Zealand</w:t>
      </w:r>
    </w:p>
    <w:p w14:paraId="59D59EA6" w14:textId="119AF679" w:rsidR="00082CD6" w:rsidRPr="009C0F2D" w:rsidRDefault="00D863D0" w:rsidP="00082CD6">
      <w:pPr>
        <w:pStyle w:val="Imprint"/>
      </w:pPr>
      <w:r>
        <w:t>ISBN</w:t>
      </w:r>
      <w:r w:rsidR="00442C1C">
        <w:t xml:space="preserve"> </w:t>
      </w:r>
      <w:r w:rsidR="00EA079D">
        <w:rPr>
          <w:rStyle w:val="normaltextrun"/>
          <w:rFonts w:cs="Segoe UI"/>
          <w:color w:val="000000"/>
          <w:shd w:val="clear" w:color="auto" w:fill="FFFFFF"/>
          <w:lang w:val="en-US"/>
        </w:rPr>
        <w:t>978-1-99-100741-4</w:t>
      </w:r>
      <w:r w:rsidR="00EA079D">
        <w:rPr>
          <w:rStyle w:val="eop"/>
          <w:rFonts w:cs="Segoe UI"/>
          <w:color w:val="000000"/>
          <w:shd w:val="clear" w:color="auto" w:fill="FFFFFF"/>
        </w:rPr>
        <w:t> </w:t>
      </w:r>
      <w:r>
        <w:t>(</w:t>
      </w:r>
      <w:r w:rsidR="00442C1C">
        <w:t>online</w:t>
      </w:r>
      <w:r>
        <w:t>)</w:t>
      </w:r>
      <w:r w:rsidR="00082CD6">
        <w:br/>
      </w:r>
      <w:r w:rsidR="00082CD6" w:rsidRPr="009C0F2D">
        <w:t xml:space="preserve">HP </w:t>
      </w:r>
      <w:r w:rsidR="004B1630">
        <w:t>7806</w:t>
      </w:r>
    </w:p>
    <w:p w14:paraId="7334308D" w14:textId="77777777" w:rsidR="00C86248" w:rsidRDefault="008C64C4" w:rsidP="00D27922">
      <w:pPr>
        <w:spacing w:before="360"/>
      </w:pPr>
      <w:r>
        <w:rPr>
          <w:noProof/>
          <w:lang w:eastAsia="en-NZ"/>
        </w:rPr>
        <w:drawing>
          <wp:inline distT="0" distB="0" distL="0" distR="0" wp14:anchorId="076D13B0" wp14:editId="6705B75C">
            <wp:extent cx="1413163" cy="576330"/>
            <wp:effectExtent l="0" t="0" r="0" b="0"/>
            <wp:docPr id="2" name="Picture 2"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Health logo"/>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413017" cy="576270"/>
                    </a:xfrm>
                    <a:prstGeom prst="rect">
                      <a:avLst/>
                    </a:prstGeom>
                    <a:noFill/>
                    <a:ln>
                      <a:noFill/>
                    </a:ln>
                  </pic:spPr>
                </pic:pic>
              </a:graphicData>
            </a:graphic>
          </wp:inline>
        </w:drawing>
      </w:r>
    </w:p>
    <w:p w14:paraId="343780CB" w14:textId="77777777" w:rsidR="00A63DFF" w:rsidRDefault="00A63DFF" w:rsidP="00A63DFF">
      <w:pPr>
        <w:pStyle w:val="Imprint"/>
        <w:spacing w:before="240" w:after="480"/>
      </w:pPr>
      <w:r>
        <w:t xml:space="preserve">This document is available at </w:t>
      </w:r>
      <w:hyperlink r:id="rId11" w:history="1">
        <w:r w:rsidR="00476B21" w:rsidRPr="0013096C">
          <w:rPr>
            <w:rStyle w:val="Hyperlink"/>
          </w:rPr>
          <w:t>health.govt.nz</w:t>
        </w:r>
      </w:hyperlink>
    </w:p>
    <w:tbl>
      <w:tblPr>
        <w:tblW w:w="0" w:type="auto"/>
        <w:tblLayout w:type="fixed"/>
        <w:tblLook w:val="04A0" w:firstRow="1" w:lastRow="0" w:firstColumn="1" w:lastColumn="0" w:noHBand="0" w:noVBand="1"/>
      </w:tblPr>
      <w:tblGrid>
        <w:gridCol w:w="1526"/>
        <w:gridCol w:w="6061"/>
      </w:tblGrid>
      <w:tr w:rsidR="00A63DFF" w:rsidRPr="00A63DFF" w14:paraId="4FD0179B" w14:textId="77777777" w:rsidTr="00A63DFF">
        <w:trPr>
          <w:cantSplit/>
        </w:trPr>
        <w:tc>
          <w:tcPr>
            <w:tcW w:w="1526" w:type="dxa"/>
          </w:tcPr>
          <w:p w14:paraId="5054B10E" w14:textId="77777777" w:rsidR="00A63DFF" w:rsidRPr="00A63DFF" w:rsidRDefault="00A63DFF" w:rsidP="00F103BE">
            <w:pPr>
              <w:spacing w:before="240"/>
              <w:rPr>
                <w:rFonts w:cs="Segoe UI"/>
                <w:sz w:val="15"/>
                <w:szCs w:val="15"/>
              </w:rPr>
            </w:pPr>
            <w:r w:rsidRPr="00A63DFF">
              <w:rPr>
                <w:rFonts w:cs="Segoe UI"/>
                <w:b/>
                <w:noProof/>
                <w:sz w:val="15"/>
                <w:szCs w:val="15"/>
                <w:lang w:eastAsia="en-NZ"/>
              </w:rPr>
              <w:drawing>
                <wp:inline distT="0" distB="0" distL="0" distR="0" wp14:anchorId="4DABE79A" wp14:editId="56E0DF60">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5C194099"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ie, copy and redistribute the material in any medium or format; adapt ie, remix, transform and build upon the material. </w:t>
            </w:r>
            <w:r w:rsidRPr="00A63DFF">
              <w:rPr>
                <w:rFonts w:cs="Segoe UI"/>
                <w:bCs/>
                <w:sz w:val="15"/>
                <w:szCs w:val="15"/>
              </w:rPr>
              <w:t>You must give appropriate credit, provide a link to the licence and indicate if changes were made.</w:t>
            </w:r>
          </w:p>
        </w:tc>
      </w:tr>
    </w:tbl>
    <w:p w14:paraId="7D266FF8" w14:textId="77777777" w:rsidR="007E74F1" w:rsidRPr="001F45A7" w:rsidRDefault="007E74F1" w:rsidP="006E2886">
      <w:pPr>
        <w:pStyle w:val="Imprint"/>
      </w:pPr>
    </w:p>
    <w:p w14:paraId="46A2750E" w14:textId="77777777" w:rsidR="00C86248" w:rsidRDefault="00C86248">
      <w:pPr>
        <w:jc w:val="center"/>
        <w:sectPr w:rsidR="00C86248" w:rsidSect="00925892">
          <w:footerReference w:type="even" r:id="rId13"/>
          <w:footerReference w:type="default" r:id="rId14"/>
          <w:pgSz w:w="11907" w:h="16834" w:code="9"/>
          <w:pgMar w:top="1701" w:right="2268" w:bottom="1134" w:left="2268" w:header="0" w:footer="0" w:gutter="0"/>
          <w:cols w:space="720"/>
          <w:vAlign w:val="bottom"/>
        </w:sectPr>
      </w:pPr>
    </w:p>
    <w:p w14:paraId="61716C95" w14:textId="77777777" w:rsidR="00C86248" w:rsidRDefault="00C86248" w:rsidP="00025A6F">
      <w:pPr>
        <w:pStyle w:val="IntroHead"/>
      </w:pPr>
      <w:bookmarkStart w:id="0" w:name="_Toc405792991"/>
      <w:bookmarkStart w:id="1" w:name="_Toc405793224"/>
      <w:r>
        <w:lastRenderedPageBreak/>
        <w:t>Contents</w:t>
      </w:r>
      <w:bookmarkEnd w:id="0"/>
      <w:bookmarkEnd w:id="1"/>
    </w:p>
    <w:p w14:paraId="7496591B" w14:textId="1268F67A" w:rsidR="007310AD" w:rsidRDefault="007310AD">
      <w:pPr>
        <w:pStyle w:val="TOC1"/>
        <w:rPr>
          <w:rFonts w:asciiTheme="minorHAnsi" w:eastAsiaTheme="minorEastAsia" w:hAnsiTheme="minorHAnsi" w:cstheme="minorBidi"/>
          <w:noProof/>
          <w:sz w:val="22"/>
          <w:szCs w:val="22"/>
          <w:lang w:eastAsia="en-NZ"/>
        </w:rPr>
      </w:pPr>
      <w:r>
        <w:rPr>
          <w:b/>
        </w:rPr>
        <w:fldChar w:fldCharType="begin"/>
      </w:r>
      <w:r>
        <w:rPr>
          <w:b/>
        </w:rPr>
        <w:instrText xml:space="preserve"> TOC \o "1-2" \h \z </w:instrText>
      </w:r>
      <w:r>
        <w:rPr>
          <w:b/>
        </w:rPr>
        <w:fldChar w:fldCharType="separate"/>
      </w:r>
      <w:hyperlink w:anchor="_Toc80788001" w:history="1">
        <w:r w:rsidRPr="00F94189">
          <w:rPr>
            <w:rStyle w:val="Hyperlink"/>
            <w:noProof/>
          </w:rPr>
          <w:t>Introduction</w:t>
        </w:r>
        <w:r>
          <w:rPr>
            <w:noProof/>
            <w:webHidden/>
          </w:rPr>
          <w:tab/>
        </w:r>
        <w:r>
          <w:rPr>
            <w:noProof/>
            <w:webHidden/>
          </w:rPr>
          <w:fldChar w:fldCharType="begin"/>
        </w:r>
        <w:r>
          <w:rPr>
            <w:noProof/>
            <w:webHidden/>
          </w:rPr>
          <w:instrText xml:space="preserve"> PAGEREF _Toc80788001 \h </w:instrText>
        </w:r>
        <w:r>
          <w:rPr>
            <w:noProof/>
            <w:webHidden/>
          </w:rPr>
        </w:r>
        <w:r>
          <w:rPr>
            <w:noProof/>
            <w:webHidden/>
          </w:rPr>
          <w:fldChar w:fldCharType="separate"/>
        </w:r>
        <w:r w:rsidR="008F1DB2">
          <w:rPr>
            <w:noProof/>
            <w:webHidden/>
          </w:rPr>
          <w:t>1</w:t>
        </w:r>
        <w:r>
          <w:rPr>
            <w:noProof/>
            <w:webHidden/>
          </w:rPr>
          <w:fldChar w:fldCharType="end"/>
        </w:r>
      </w:hyperlink>
    </w:p>
    <w:p w14:paraId="46E55758" w14:textId="631B899F" w:rsidR="007310AD" w:rsidRDefault="007310AD">
      <w:pPr>
        <w:pStyle w:val="TOC1"/>
        <w:rPr>
          <w:rFonts w:asciiTheme="minorHAnsi" w:eastAsiaTheme="minorEastAsia" w:hAnsiTheme="minorHAnsi" w:cstheme="minorBidi"/>
          <w:noProof/>
          <w:sz w:val="22"/>
          <w:szCs w:val="22"/>
          <w:lang w:eastAsia="en-NZ"/>
        </w:rPr>
      </w:pPr>
      <w:hyperlink w:anchor="_Toc80788002" w:history="1">
        <w:r w:rsidRPr="00F94189">
          <w:rPr>
            <w:rStyle w:val="Hyperlink"/>
            <w:noProof/>
          </w:rPr>
          <w:t>Part 1: The ABC pathway</w:t>
        </w:r>
        <w:r>
          <w:rPr>
            <w:noProof/>
            <w:webHidden/>
          </w:rPr>
          <w:tab/>
        </w:r>
        <w:r>
          <w:rPr>
            <w:noProof/>
            <w:webHidden/>
          </w:rPr>
          <w:fldChar w:fldCharType="begin"/>
        </w:r>
        <w:r>
          <w:rPr>
            <w:noProof/>
            <w:webHidden/>
          </w:rPr>
          <w:instrText xml:space="preserve"> PAGEREF _Toc80788002 \h </w:instrText>
        </w:r>
        <w:r>
          <w:rPr>
            <w:noProof/>
            <w:webHidden/>
          </w:rPr>
        </w:r>
        <w:r>
          <w:rPr>
            <w:noProof/>
            <w:webHidden/>
          </w:rPr>
          <w:fldChar w:fldCharType="separate"/>
        </w:r>
        <w:r w:rsidR="008F1DB2">
          <w:rPr>
            <w:noProof/>
            <w:webHidden/>
          </w:rPr>
          <w:t>3</w:t>
        </w:r>
        <w:r>
          <w:rPr>
            <w:noProof/>
            <w:webHidden/>
          </w:rPr>
          <w:fldChar w:fldCharType="end"/>
        </w:r>
      </w:hyperlink>
    </w:p>
    <w:p w14:paraId="6754B298" w14:textId="4A2F69D6" w:rsidR="007310AD" w:rsidRDefault="007310AD">
      <w:pPr>
        <w:pStyle w:val="TOC2"/>
        <w:rPr>
          <w:rFonts w:asciiTheme="minorHAnsi" w:eastAsiaTheme="minorEastAsia" w:hAnsiTheme="minorHAnsi" w:cstheme="minorBidi"/>
          <w:noProof/>
          <w:sz w:val="22"/>
          <w:szCs w:val="22"/>
          <w:lang w:eastAsia="en-NZ"/>
        </w:rPr>
      </w:pPr>
      <w:hyperlink w:anchor="_Toc80788003" w:history="1">
        <w:r w:rsidRPr="00F94189">
          <w:rPr>
            <w:rStyle w:val="Hyperlink"/>
            <w:noProof/>
          </w:rPr>
          <w:t>The ABC pathway for helping people to stop smoking</w:t>
        </w:r>
        <w:r>
          <w:rPr>
            <w:noProof/>
            <w:webHidden/>
          </w:rPr>
          <w:tab/>
        </w:r>
        <w:r>
          <w:rPr>
            <w:noProof/>
            <w:webHidden/>
          </w:rPr>
          <w:fldChar w:fldCharType="begin"/>
        </w:r>
        <w:r>
          <w:rPr>
            <w:noProof/>
            <w:webHidden/>
          </w:rPr>
          <w:instrText xml:space="preserve"> PAGEREF _Toc80788003 \h </w:instrText>
        </w:r>
        <w:r>
          <w:rPr>
            <w:noProof/>
            <w:webHidden/>
          </w:rPr>
        </w:r>
        <w:r>
          <w:rPr>
            <w:noProof/>
            <w:webHidden/>
          </w:rPr>
          <w:fldChar w:fldCharType="separate"/>
        </w:r>
        <w:r w:rsidR="008F1DB2">
          <w:rPr>
            <w:noProof/>
            <w:webHidden/>
          </w:rPr>
          <w:t>3</w:t>
        </w:r>
        <w:r>
          <w:rPr>
            <w:noProof/>
            <w:webHidden/>
          </w:rPr>
          <w:fldChar w:fldCharType="end"/>
        </w:r>
      </w:hyperlink>
    </w:p>
    <w:p w14:paraId="37545313" w14:textId="3D990458" w:rsidR="007310AD" w:rsidRDefault="007310AD">
      <w:pPr>
        <w:pStyle w:val="TOC2"/>
        <w:rPr>
          <w:rFonts w:asciiTheme="minorHAnsi" w:eastAsiaTheme="minorEastAsia" w:hAnsiTheme="minorHAnsi" w:cstheme="minorBidi"/>
          <w:noProof/>
          <w:sz w:val="22"/>
          <w:szCs w:val="22"/>
          <w:lang w:eastAsia="en-NZ"/>
        </w:rPr>
      </w:pPr>
      <w:hyperlink w:anchor="_Toc80788004" w:history="1">
        <w:r w:rsidRPr="00F94189">
          <w:rPr>
            <w:rStyle w:val="Hyperlink"/>
            <w:noProof/>
          </w:rPr>
          <w:t>Stop-smoking services</w:t>
        </w:r>
        <w:r>
          <w:rPr>
            <w:noProof/>
            <w:webHidden/>
          </w:rPr>
          <w:tab/>
        </w:r>
        <w:r>
          <w:rPr>
            <w:noProof/>
            <w:webHidden/>
          </w:rPr>
          <w:fldChar w:fldCharType="begin"/>
        </w:r>
        <w:r>
          <w:rPr>
            <w:noProof/>
            <w:webHidden/>
          </w:rPr>
          <w:instrText xml:space="preserve"> PAGEREF _Toc80788004 \h </w:instrText>
        </w:r>
        <w:r>
          <w:rPr>
            <w:noProof/>
            <w:webHidden/>
          </w:rPr>
        </w:r>
        <w:r>
          <w:rPr>
            <w:noProof/>
            <w:webHidden/>
          </w:rPr>
          <w:fldChar w:fldCharType="separate"/>
        </w:r>
        <w:r w:rsidR="008F1DB2">
          <w:rPr>
            <w:noProof/>
            <w:webHidden/>
          </w:rPr>
          <w:t>4</w:t>
        </w:r>
        <w:r>
          <w:rPr>
            <w:noProof/>
            <w:webHidden/>
          </w:rPr>
          <w:fldChar w:fldCharType="end"/>
        </w:r>
      </w:hyperlink>
    </w:p>
    <w:p w14:paraId="3903E249" w14:textId="1F1B41E3" w:rsidR="007310AD" w:rsidRDefault="007310AD">
      <w:pPr>
        <w:pStyle w:val="TOC2"/>
        <w:rPr>
          <w:rFonts w:asciiTheme="minorHAnsi" w:eastAsiaTheme="minorEastAsia" w:hAnsiTheme="minorHAnsi" w:cstheme="minorBidi"/>
          <w:noProof/>
          <w:sz w:val="22"/>
          <w:szCs w:val="22"/>
          <w:lang w:eastAsia="en-NZ"/>
        </w:rPr>
      </w:pPr>
      <w:hyperlink w:anchor="_Toc80788005" w:history="1">
        <w:r w:rsidRPr="00F94189">
          <w:rPr>
            <w:rStyle w:val="Hyperlink"/>
            <w:noProof/>
          </w:rPr>
          <w:t>Making an offer of cessation support</w:t>
        </w:r>
        <w:r>
          <w:rPr>
            <w:noProof/>
            <w:webHidden/>
          </w:rPr>
          <w:tab/>
        </w:r>
        <w:r>
          <w:rPr>
            <w:noProof/>
            <w:webHidden/>
          </w:rPr>
          <w:fldChar w:fldCharType="begin"/>
        </w:r>
        <w:r>
          <w:rPr>
            <w:noProof/>
            <w:webHidden/>
          </w:rPr>
          <w:instrText xml:space="preserve"> PAGEREF _Toc80788005 \h </w:instrText>
        </w:r>
        <w:r>
          <w:rPr>
            <w:noProof/>
            <w:webHidden/>
          </w:rPr>
        </w:r>
        <w:r>
          <w:rPr>
            <w:noProof/>
            <w:webHidden/>
          </w:rPr>
          <w:fldChar w:fldCharType="separate"/>
        </w:r>
        <w:r w:rsidR="008F1DB2">
          <w:rPr>
            <w:noProof/>
            <w:webHidden/>
          </w:rPr>
          <w:t>5</w:t>
        </w:r>
        <w:r>
          <w:rPr>
            <w:noProof/>
            <w:webHidden/>
          </w:rPr>
          <w:fldChar w:fldCharType="end"/>
        </w:r>
      </w:hyperlink>
    </w:p>
    <w:p w14:paraId="650CD0F3" w14:textId="76180350" w:rsidR="007310AD" w:rsidRDefault="007310AD">
      <w:pPr>
        <w:pStyle w:val="TOC1"/>
        <w:rPr>
          <w:rFonts w:asciiTheme="minorHAnsi" w:eastAsiaTheme="minorEastAsia" w:hAnsiTheme="minorHAnsi" w:cstheme="minorBidi"/>
          <w:noProof/>
          <w:sz w:val="22"/>
          <w:szCs w:val="22"/>
          <w:lang w:eastAsia="en-NZ"/>
        </w:rPr>
      </w:pPr>
      <w:hyperlink w:anchor="_Toc80788006" w:history="1">
        <w:r w:rsidRPr="00F94189">
          <w:rPr>
            <w:rStyle w:val="Hyperlink"/>
            <w:noProof/>
          </w:rPr>
          <w:t>Part 2: Smoking cessation interventions</w:t>
        </w:r>
        <w:r>
          <w:rPr>
            <w:noProof/>
            <w:webHidden/>
          </w:rPr>
          <w:tab/>
        </w:r>
        <w:r>
          <w:rPr>
            <w:noProof/>
            <w:webHidden/>
          </w:rPr>
          <w:fldChar w:fldCharType="begin"/>
        </w:r>
        <w:r>
          <w:rPr>
            <w:noProof/>
            <w:webHidden/>
          </w:rPr>
          <w:instrText xml:space="preserve"> PAGEREF _Toc80788006 \h </w:instrText>
        </w:r>
        <w:r>
          <w:rPr>
            <w:noProof/>
            <w:webHidden/>
          </w:rPr>
        </w:r>
        <w:r>
          <w:rPr>
            <w:noProof/>
            <w:webHidden/>
          </w:rPr>
          <w:fldChar w:fldCharType="separate"/>
        </w:r>
        <w:r w:rsidR="008F1DB2">
          <w:rPr>
            <w:noProof/>
            <w:webHidden/>
          </w:rPr>
          <w:t>6</w:t>
        </w:r>
        <w:r>
          <w:rPr>
            <w:noProof/>
            <w:webHidden/>
          </w:rPr>
          <w:fldChar w:fldCharType="end"/>
        </w:r>
      </w:hyperlink>
    </w:p>
    <w:p w14:paraId="37B8F097" w14:textId="57829531" w:rsidR="007310AD" w:rsidRDefault="007310AD">
      <w:pPr>
        <w:pStyle w:val="TOC2"/>
        <w:rPr>
          <w:rFonts w:asciiTheme="minorHAnsi" w:eastAsiaTheme="minorEastAsia" w:hAnsiTheme="minorHAnsi" w:cstheme="minorBidi"/>
          <w:noProof/>
          <w:sz w:val="22"/>
          <w:szCs w:val="22"/>
          <w:lang w:eastAsia="en-NZ"/>
        </w:rPr>
      </w:pPr>
      <w:hyperlink w:anchor="_Toc80788007" w:history="1">
        <w:r w:rsidRPr="00F94189">
          <w:rPr>
            <w:rStyle w:val="Hyperlink"/>
            <w:noProof/>
          </w:rPr>
          <w:t>Providing behavioural support</w:t>
        </w:r>
        <w:r>
          <w:rPr>
            <w:noProof/>
            <w:webHidden/>
          </w:rPr>
          <w:tab/>
        </w:r>
        <w:r>
          <w:rPr>
            <w:noProof/>
            <w:webHidden/>
          </w:rPr>
          <w:fldChar w:fldCharType="begin"/>
        </w:r>
        <w:r>
          <w:rPr>
            <w:noProof/>
            <w:webHidden/>
          </w:rPr>
          <w:instrText xml:space="preserve"> PAGEREF _Toc80788007 \h </w:instrText>
        </w:r>
        <w:r>
          <w:rPr>
            <w:noProof/>
            <w:webHidden/>
          </w:rPr>
        </w:r>
        <w:r>
          <w:rPr>
            <w:noProof/>
            <w:webHidden/>
          </w:rPr>
          <w:fldChar w:fldCharType="separate"/>
        </w:r>
        <w:r w:rsidR="008F1DB2">
          <w:rPr>
            <w:noProof/>
            <w:webHidden/>
          </w:rPr>
          <w:t>6</w:t>
        </w:r>
        <w:r>
          <w:rPr>
            <w:noProof/>
            <w:webHidden/>
          </w:rPr>
          <w:fldChar w:fldCharType="end"/>
        </w:r>
      </w:hyperlink>
    </w:p>
    <w:p w14:paraId="4CF2A36D" w14:textId="3BAD73B4" w:rsidR="007310AD" w:rsidRDefault="007310AD">
      <w:pPr>
        <w:pStyle w:val="TOC2"/>
        <w:rPr>
          <w:rFonts w:asciiTheme="minorHAnsi" w:eastAsiaTheme="minorEastAsia" w:hAnsiTheme="minorHAnsi" w:cstheme="minorBidi"/>
          <w:noProof/>
          <w:sz w:val="22"/>
          <w:szCs w:val="22"/>
          <w:lang w:eastAsia="en-NZ"/>
        </w:rPr>
      </w:pPr>
      <w:hyperlink w:anchor="_Toc80788008" w:history="1">
        <w:r w:rsidRPr="00F94189">
          <w:rPr>
            <w:rStyle w:val="Hyperlink"/>
            <w:noProof/>
          </w:rPr>
          <w:t>Providing stop-smoking medicines</w:t>
        </w:r>
        <w:r>
          <w:rPr>
            <w:noProof/>
            <w:webHidden/>
          </w:rPr>
          <w:tab/>
        </w:r>
        <w:r>
          <w:rPr>
            <w:noProof/>
            <w:webHidden/>
          </w:rPr>
          <w:fldChar w:fldCharType="begin"/>
        </w:r>
        <w:r>
          <w:rPr>
            <w:noProof/>
            <w:webHidden/>
          </w:rPr>
          <w:instrText xml:space="preserve"> PAGEREF _Toc80788008 \h </w:instrText>
        </w:r>
        <w:r>
          <w:rPr>
            <w:noProof/>
            <w:webHidden/>
          </w:rPr>
        </w:r>
        <w:r>
          <w:rPr>
            <w:noProof/>
            <w:webHidden/>
          </w:rPr>
          <w:fldChar w:fldCharType="separate"/>
        </w:r>
        <w:r w:rsidR="008F1DB2">
          <w:rPr>
            <w:noProof/>
            <w:webHidden/>
          </w:rPr>
          <w:t>6</w:t>
        </w:r>
        <w:r>
          <w:rPr>
            <w:noProof/>
            <w:webHidden/>
          </w:rPr>
          <w:fldChar w:fldCharType="end"/>
        </w:r>
      </w:hyperlink>
    </w:p>
    <w:p w14:paraId="13746CE2" w14:textId="1893B3FF" w:rsidR="007310AD" w:rsidRDefault="007310AD">
      <w:pPr>
        <w:pStyle w:val="TOC2"/>
        <w:rPr>
          <w:rFonts w:asciiTheme="minorHAnsi" w:eastAsiaTheme="minorEastAsia" w:hAnsiTheme="minorHAnsi" w:cstheme="minorBidi"/>
          <w:noProof/>
          <w:sz w:val="22"/>
          <w:szCs w:val="22"/>
          <w:lang w:eastAsia="en-NZ"/>
        </w:rPr>
      </w:pPr>
      <w:hyperlink w:anchor="_Toc80788009" w:history="1">
        <w:r w:rsidRPr="00F94189">
          <w:rPr>
            <w:rStyle w:val="Hyperlink"/>
            <w:noProof/>
          </w:rPr>
          <w:t>Providing stop-smoking support to Māori</w:t>
        </w:r>
        <w:r>
          <w:rPr>
            <w:noProof/>
            <w:webHidden/>
          </w:rPr>
          <w:tab/>
        </w:r>
        <w:r>
          <w:rPr>
            <w:noProof/>
            <w:webHidden/>
          </w:rPr>
          <w:fldChar w:fldCharType="begin"/>
        </w:r>
        <w:r>
          <w:rPr>
            <w:noProof/>
            <w:webHidden/>
          </w:rPr>
          <w:instrText xml:space="preserve"> PAGEREF _Toc80788009 \h </w:instrText>
        </w:r>
        <w:r>
          <w:rPr>
            <w:noProof/>
            <w:webHidden/>
          </w:rPr>
        </w:r>
        <w:r>
          <w:rPr>
            <w:noProof/>
            <w:webHidden/>
          </w:rPr>
          <w:fldChar w:fldCharType="separate"/>
        </w:r>
        <w:r w:rsidR="008F1DB2">
          <w:rPr>
            <w:noProof/>
            <w:webHidden/>
          </w:rPr>
          <w:t>7</w:t>
        </w:r>
        <w:r>
          <w:rPr>
            <w:noProof/>
            <w:webHidden/>
          </w:rPr>
          <w:fldChar w:fldCharType="end"/>
        </w:r>
      </w:hyperlink>
    </w:p>
    <w:p w14:paraId="7481DD3C" w14:textId="6FE091E7" w:rsidR="007310AD" w:rsidRDefault="007310AD">
      <w:pPr>
        <w:pStyle w:val="TOC2"/>
        <w:rPr>
          <w:rFonts w:asciiTheme="minorHAnsi" w:eastAsiaTheme="minorEastAsia" w:hAnsiTheme="minorHAnsi" w:cstheme="minorBidi"/>
          <w:noProof/>
          <w:sz w:val="22"/>
          <w:szCs w:val="22"/>
          <w:lang w:eastAsia="en-NZ"/>
        </w:rPr>
      </w:pPr>
      <w:hyperlink w:anchor="_Toc80788010" w:history="1">
        <w:r w:rsidRPr="00F94189">
          <w:rPr>
            <w:rStyle w:val="Hyperlink"/>
            <w:noProof/>
          </w:rPr>
          <w:t>Providing stop-smoking support to Pacific peoples</w:t>
        </w:r>
        <w:r>
          <w:rPr>
            <w:noProof/>
            <w:webHidden/>
          </w:rPr>
          <w:tab/>
        </w:r>
        <w:r>
          <w:rPr>
            <w:noProof/>
            <w:webHidden/>
          </w:rPr>
          <w:fldChar w:fldCharType="begin"/>
        </w:r>
        <w:r>
          <w:rPr>
            <w:noProof/>
            <w:webHidden/>
          </w:rPr>
          <w:instrText xml:space="preserve"> PAGEREF _Toc80788010 \h </w:instrText>
        </w:r>
        <w:r>
          <w:rPr>
            <w:noProof/>
            <w:webHidden/>
          </w:rPr>
        </w:r>
        <w:r>
          <w:rPr>
            <w:noProof/>
            <w:webHidden/>
          </w:rPr>
          <w:fldChar w:fldCharType="separate"/>
        </w:r>
        <w:r w:rsidR="008F1DB2">
          <w:rPr>
            <w:noProof/>
            <w:webHidden/>
          </w:rPr>
          <w:t>7</w:t>
        </w:r>
        <w:r>
          <w:rPr>
            <w:noProof/>
            <w:webHidden/>
          </w:rPr>
          <w:fldChar w:fldCharType="end"/>
        </w:r>
      </w:hyperlink>
    </w:p>
    <w:p w14:paraId="35113D69" w14:textId="5BCF516D" w:rsidR="007310AD" w:rsidRDefault="007310AD">
      <w:pPr>
        <w:pStyle w:val="TOC2"/>
        <w:rPr>
          <w:rFonts w:asciiTheme="minorHAnsi" w:eastAsiaTheme="minorEastAsia" w:hAnsiTheme="minorHAnsi" w:cstheme="minorBidi"/>
          <w:noProof/>
          <w:sz w:val="22"/>
          <w:szCs w:val="22"/>
          <w:lang w:eastAsia="en-NZ"/>
        </w:rPr>
      </w:pPr>
      <w:hyperlink w:anchor="_Toc80788011" w:history="1">
        <w:r w:rsidRPr="00F94189">
          <w:rPr>
            <w:rStyle w:val="Hyperlink"/>
            <w:noProof/>
          </w:rPr>
          <w:t>Providing stop-smoking support to pregnant women</w:t>
        </w:r>
        <w:r>
          <w:rPr>
            <w:noProof/>
            <w:webHidden/>
          </w:rPr>
          <w:tab/>
        </w:r>
        <w:r>
          <w:rPr>
            <w:noProof/>
            <w:webHidden/>
          </w:rPr>
          <w:fldChar w:fldCharType="begin"/>
        </w:r>
        <w:r>
          <w:rPr>
            <w:noProof/>
            <w:webHidden/>
          </w:rPr>
          <w:instrText xml:space="preserve"> PAGEREF _Toc80788011 \h </w:instrText>
        </w:r>
        <w:r>
          <w:rPr>
            <w:noProof/>
            <w:webHidden/>
          </w:rPr>
        </w:r>
        <w:r>
          <w:rPr>
            <w:noProof/>
            <w:webHidden/>
          </w:rPr>
          <w:fldChar w:fldCharType="separate"/>
        </w:r>
        <w:r w:rsidR="008F1DB2">
          <w:rPr>
            <w:noProof/>
            <w:webHidden/>
          </w:rPr>
          <w:t>8</w:t>
        </w:r>
        <w:r>
          <w:rPr>
            <w:noProof/>
            <w:webHidden/>
          </w:rPr>
          <w:fldChar w:fldCharType="end"/>
        </w:r>
      </w:hyperlink>
    </w:p>
    <w:p w14:paraId="716DAD4C" w14:textId="5CF1EA1C" w:rsidR="007310AD" w:rsidRDefault="007310AD">
      <w:pPr>
        <w:pStyle w:val="TOC2"/>
        <w:rPr>
          <w:rFonts w:asciiTheme="minorHAnsi" w:eastAsiaTheme="minorEastAsia" w:hAnsiTheme="minorHAnsi" w:cstheme="minorBidi"/>
          <w:noProof/>
          <w:sz w:val="22"/>
          <w:szCs w:val="22"/>
          <w:lang w:eastAsia="en-NZ"/>
        </w:rPr>
      </w:pPr>
      <w:hyperlink w:anchor="_Toc80788012" w:history="1">
        <w:r w:rsidRPr="00F94189">
          <w:rPr>
            <w:rStyle w:val="Hyperlink"/>
            <w:noProof/>
          </w:rPr>
          <w:t>Providing stop-smoking support to children and young people (under 18 years old)</w:t>
        </w:r>
        <w:r>
          <w:rPr>
            <w:noProof/>
            <w:webHidden/>
          </w:rPr>
          <w:tab/>
        </w:r>
        <w:r>
          <w:rPr>
            <w:noProof/>
            <w:webHidden/>
          </w:rPr>
          <w:fldChar w:fldCharType="begin"/>
        </w:r>
        <w:r>
          <w:rPr>
            <w:noProof/>
            <w:webHidden/>
          </w:rPr>
          <w:instrText xml:space="preserve"> PAGEREF _Toc80788012 \h </w:instrText>
        </w:r>
        <w:r>
          <w:rPr>
            <w:noProof/>
            <w:webHidden/>
          </w:rPr>
        </w:r>
        <w:r>
          <w:rPr>
            <w:noProof/>
            <w:webHidden/>
          </w:rPr>
          <w:fldChar w:fldCharType="separate"/>
        </w:r>
        <w:r w:rsidR="008F1DB2">
          <w:rPr>
            <w:noProof/>
            <w:webHidden/>
          </w:rPr>
          <w:t>8</w:t>
        </w:r>
        <w:r>
          <w:rPr>
            <w:noProof/>
            <w:webHidden/>
          </w:rPr>
          <w:fldChar w:fldCharType="end"/>
        </w:r>
      </w:hyperlink>
    </w:p>
    <w:p w14:paraId="179E39BE" w14:textId="2251B3E9" w:rsidR="007310AD" w:rsidRDefault="007310AD">
      <w:pPr>
        <w:pStyle w:val="TOC2"/>
        <w:rPr>
          <w:rFonts w:asciiTheme="minorHAnsi" w:eastAsiaTheme="minorEastAsia" w:hAnsiTheme="minorHAnsi" w:cstheme="minorBidi"/>
          <w:noProof/>
          <w:sz w:val="22"/>
          <w:szCs w:val="22"/>
          <w:lang w:eastAsia="en-NZ"/>
        </w:rPr>
      </w:pPr>
      <w:hyperlink w:anchor="_Toc80788013" w:history="1">
        <w:r w:rsidRPr="00F94189">
          <w:rPr>
            <w:rStyle w:val="Hyperlink"/>
            <w:noProof/>
          </w:rPr>
          <w:t>Providing stop-smoking support to people who use mental health and addiction treatment services</w:t>
        </w:r>
        <w:r>
          <w:rPr>
            <w:noProof/>
            <w:webHidden/>
          </w:rPr>
          <w:tab/>
        </w:r>
        <w:r>
          <w:rPr>
            <w:noProof/>
            <w:webHidden/>
          </w:rPr>
          <w:fldChar w:fldCharType="begin"/>
        </w:r>
        <w:r>
          <w:rPr>
            <w:noProof/>
            <w:webHidden/>
          </w:rPr>
          <w:instrText xml:space="preserve"> PAGEREF _Toc80788013 \h </w:instrText>
        </w:r>
        <w:r>
          <w:rPr>
            <w:noProof/>
            <w:webHidden/>
          </w:rPr>
        </w:r>
        <w:r>
          <w:rPr>
            <w:noProof/>
            <w:webHidden/>
          </w:rPr>
          <w:fldChar w:fldCharType="separate"/>
        </w:r>
        <w:r w:rsidR="008F1DB2">
          <w:rPr>
            <w:noProof/>
            <w:webHidden/>
          </w:rPr>
          <w:t>9</w:t>
        </w:r>
        <w:r>
          <w:rPr>
            <w:noProof/>
            <w:webHidden/>
          </w:rPr>
          <w:fldChar w:fldCharType="end"/>
        </w:r>
      </w:hyperlink>
    </w:p>
    <w:p w14:paraId="2C19EEB0" w14:textId="5ED07467" w:rsidR="007310AD" w:rsidRDefault="007310AD">
      <w:pPr>
        <w:pStyle w:val="TOC2"/>
        <w:rPr>
          <w:rFonts w:asciiTheme="minorHAnsi" w:eastAsiaTheme="minorEastAsia" w:hAnsiTheme="minorHAnsi" w:cstheme="minorBidi"/>
          <w:noProof/>
          <w:sz w:val="22"/>
          <w:szCs w:val="22"/>
          <w:lang w:eastAsia="en-NZ"/>
        </w:rPr>
      </w:pPr>
      <w:hyperlink w:anchor="_Toc80788014" w:history="1">
        <w:r w:rsidRPr="00F94189">
          <w:rPr>
            <w:rStyle w:val="Hyperlink"/>
            <w:noProof/>
          </w:rPr>
          <w:t>Stop-smoking medicines</w:t>
        </w:r>
        <w:r>
          <w:rPr>
            <w:noProof/>
            <w:webHidden/>
          </w:rPr>
          <w:tab/>
        </w:r>
        <w:r>
          <w:rPr>
            <w:noProof/>
            <w:webHidden/>
          </w:rPr>
          <w:fldChar w:fldCharType="begin"/>
        </w:r>
        <w:r>
          <w:rPr>
            <w:noProof/>
            <w:webHidden/>
          </w:rPr>
          <w:instrText xml:space="preserve"> PAGEREF _Toc80788014 \h </w:instrText>
        </w:r>
        <w:r>
          <w:rPr>
            <w:noProof/>
            <w:webHidden/>
          </w:rPr>
        </w:r>
        <w:r>
          <w:rPr>
            <w:noProof/>
            <w:webHidden/>
          </w:rPr>
          <w:fldChar w:fldCharType="separate"/>
        </w:r>
        <w:r w:rsidR="008F1DB2">
          <w:rPr>
            <w:noProof/>
            <w:webHidden/>
          </w:rPr>
          <w:t>9</w:t>
        </w:r>
        <w:r>
          <w:rPr>
            <w:noProof/>
            <w:webHidden/>
          </w:rPr>
          <w:fldChar w:fldCharType="end"/>
        </w:r>
      </w:hyperlink>
    </w:p>
    <w:p w14:paraId="79E6A668" w14:textId="0EEBFBD4" w:rsidR="007310AD" w:rsidRDefault="007310AD">
      <w:pPr>
        <w:pStyle w:val="TOC2"/>
        <w:rPr>
          <w:rFonts w:asciiTheme="minorHAnsi" w:eastAsiaTheme="minorEastAsia" w:hAnsiTheme="minorHAnsi" w:cstheme="minorBidi"/>
          <w:noProof/>
          <w:sz w:val="22"/>
          <w:szCs w:val="22"/>
          <w:lang w:eastAsia="en-NZ"/>
        </w:rPr>
      </w:pPr>
      <w:hyperlink w:anchor="_Toc80788015" w:history="1">
        <w:r w:rsidRPr="00F94189">
          <w:rPr>
            <w:rStyle w:val="Hyperlink"/>
            <w:noProof/>
            <w:lang w:eastAsia="en-NZ"/>
          </w:rPr>
          <w:t>Documentation</w:t>
        </w:r>
        <w:r>
          <w:rPr>
            <w:noProof/>
            <w:webHidden/>
          </w:rPr>
          <w:tab/>
        </w:r>
        <w:r>
          <w:rPr>
            <w:noProof/>
            <w:webHidden/>
          </w:rPr>
          <w:fldChar w:fldCharType="begin"/>
        </w:r>
        <w:r>
          <w:rPr>
            <w:noProof/>
            <w:webHidden/>
          </w:rPr>
          <w:instrText xml:space="preserve"> PAGEREF _Toc80788015 \h </w:instrText>
        </w:r>
        <w:r>
          <w:rPr>
            <w:noProof/>
            <w:webHidden/>
          </w:rPr>
        </w:r>
        <w:r>
          <w:rPr>
            <w:noProof/>
            <w:webHidden/>
          </w:rPr>
          <w:fldChar w:fldCharType="separate"/>
        </w:r>
        <w:r w:rsidR="008F1DB2">
          <w:rPr>
            <w:noProof/>
            <w:webHidden/>
          </w:rPr>
          <w:t>11</w:t>
        </w:r>
        <w:r>
          <w:rPr>
            <w:noProof/>
            <w:webHidden/>
          </w:rPr>
          <w:fldChar w:fldCharType="end"/>
        </w:r>
      </w:hyperlink>
    </w:p>
    <w:p w14:paraId="208AE722" w14:textId="4760ED72" w:rsidR="007310AD" w:rsidRDefault="007310AD">
      <w:pPr>
        <w:pStyle w:val="TOC1"/>
        <w:rPr>
          <w:rFonts w:asciiTheme="minorHAnsi" w:eastAsiaTheme="minorEastAsia" w:hAnsiTheme="minorHAnsi" w:cstheme="minorBidi"/>
          <w:noProof/>
          <w:sz w:val="22"/>
          <w:szCs w:val="22"/>
          <w:lang w:eastAsia="en-NZ"/>
        </w:rPr>
      </w:pPr>
      <w:hyperlink w:anchor="_Toc80788016" w:history="1">
        <w:r w:rsidRPr="00F94189">
          <w:rPr>
            <w:rStyle w:val="Hyperlink"/>
            <w:noProof/>
          </w:rPr>
          <w:t>Part 3: Barriers and facilitators to implementing the ABC pathway</w:t>
        </w:r>
        <w:r>
          <w:rPr>
            <w:noProof/>
            <w:webHidden/>
          </w:rPr>
          <w:tab/>
        </w:r>
        <w:r>
          <w:rPr>
            <w:noProof/>
            <w:webHidden/>
          </w:rPr>
          <w:fldChar w:fldCharType="begin"/>
        </w:r>
        <w:r>
          <w:rPr>
            <w:noProof/>
            <w:webHidden/>
          </w:rPr>
          <w:instrText xml:space="preserve"> PAGEREF _Toc80788016 \h </w:instrText>
        </w:r>
        <w:r>
          <w:rPr>
            <w:noProof/>
            <w:webHidden/>
          </w:rPr>
        </w:r>
        <w:r>
          <w:rPr>
            <w:noProof/>
            <w:webHidden/>
          </w:rPr>
          <w:fldChar w:fldCharType="separate"/>
        </w:r>
        <w:r w:rsidR="008F1DB2">
          <w:rPr>
            <w:noProof/>
            <w:webHidden/>
          </w:rPr>
          <w:t>12</w:t>
        </w:r>
        <w:r>
          <w:rPr>
            <w:noProof/>
            <w:webHidden/>
          </w:rPr>
          <w:fldChar w:fldCharType="end"/>
        </w:r>
      </w:hyperlink>
    </w:p>
    <w:p w14:paraId="0BD1C6DE" w14:textId="5618998A" w:rsidR="007310AD" w:rsidRDefault="007310AD">
      <w:pPr>
        <w:pStyle w:val="TOC2"/>
        <w:rPr>
          <w:rFonts w:asciiTheme="minorHAnsi" w:eastAsiaTheme="minorEastAsia" w:hAnsiTheme="minorHAnsi" w:cstheme="minorBidi"/>
          <w:noProof/>
          <w:sz w:val="22"/>
          <w:szCs w:val="22"/>
          <w:lang w:eastAsia="en-NZ"/>
        </w:rPr>
      </w:pPr>
      <w:hyperlink w:anchor="_Toc80788017" w:history="1">
        <w:r w:rsidRPr="00F94189">
          <w:rPr>
            <w:rStyle w:val="Hyperlink"/>
            <w:noProof/>
          </w:rPr>
          <w:t>Barriers to implementing the ABC pathway</w:t>
        </w:r>
        <w:r>
          <w:rPr>
            <w:noProof/>
            <w:webHidden/>
          </w:rPr>
          <w:tab/>
        </w:r>
        <w:r>
          <w:rPr>
            <w:noProof/>
            <w:webHidden/>
          </w:rPr>
          <w:fldChar w:fldCharType="begin"/>
        </w:r>
        <w:r>
          <w:rPr>
            <w:noProof/>
            <w:webHidden/>
          </w:rPr>
          <w:instrText xml:space="preserve"> PAGEREF _Toc80788017 \h </w:instrText>
        </w:r>
        <w:r>
          <w:rPr>
            <w:noProof/>
            <w:webHidden/>
          </w:rPr>
        </w:r>
        <w:r>
          <w:rPr>
            <w:noProof/>
            <w:webHidden/>
          </w:rPr>
          <w:fldChar w:fldCharType="separate"/>
        </w:r>
        <w:r w:rsidR="008F1DB2">
          <w:rPr>
            <w:noProof/>
            <w:webHidden/>
          </w:rPr>
          <w:t>12</w:t>
        </w:r>
        <w:r>
          <w:rPr>
            <w:noProof/>
            <w:webHidden/>
          </w:rPr>
          <w:fldChar w:fldCharType="end"/>
        </w:r>
      </w:hyperlink>
    </w:p>
    <w:p w14:paraId="09C6D904" w14:textId="5B4D3B81" w:rsidR="007310AD" w:rsidRDefault="007310AD">
      <w:pPr>
        <w:pStyle w:val="TOC2"/>
        <w:rPr>
          <w:rFonts w:asciiTheme="minorHAnsi" w:eastAsiaTheme="minorEastAsia" w:hAnsiTheme="minorHAnsi" w:cstheme="minorBidi"/>
          <w:noProof/>
          <w:sz w:val="22"/>
          <w:szCs w:val="22"/>
          <w:lang w:eastAsia="en-NZ"/>
        </w:rPr>
      </w:pPr>
      <w:hyperlink w:anchor="_Toc80788018" w:history="1">
        <w:r w:rsidRPr="00F94189">
          <w:rPr>
            <w:rStyle w:val="Hyperlink"/>
            <w:noProof/>
          </w:rPr>
          <w:t>Facilitators for implementing the ABC pathway</w:t>
        </w:r>
        <w:r>
          <w:rPr>
            <w:noProof/>
            <w:webHidden/>
          </w:rPr>
          <w:tab/>
        </w:r>
        <w:r>
          <w:rPr>
            <w:noProof/>
            <w:webHidden/>
          </w:rPr>
          <w:fldChar w:fldCharType="begin"/>
        </w:r>
        <w:r>
          <w:rPr>
            <w:noProof/>
            <w:webHidden/>
          </w:rPr>
          <w:instrText xml:space="preserve"> PAGEREF _Toc80788018 \h </w:instrText>
        </w:r>
        <w:r>
          <w:rPr>
            <w:noProof/>
            <w:webHidden/>
          </w:rPr>
        </w:r>
        <w:r>
          <w:rPr>
            <w:noProof/>
            <w:webHidden/>
          </w:rPr>
          <w:fldChar w:fldCharType="separate"/>
        </w:r>
        <w:r w:rsidR="008F1DB2">
          <w:rPr>
            <w:noProof/>
            <w:webHidden/>
          </w:rPr>
          <w:t>13</w:t>
        </w:r>
        <w:r>
          <w:rPr>
            <w:noProof/>
            <w:webHidden/>
          </w:rPr>
          <w:fldChar w:fldCharType="end"/>
        </w:r>
      </w:hyperlink>
    </w:p>
    <w:p w14:paraId="4364DDC5" w14:textId="2C8021EE" w:rsidR="00C86248" w:rsidRDefault="007310AD">
      <w:r>
        <w:rPr>
          <w:rFonts w:ascii="Segoe UI Semibold" w:hAnsi="Segoe UI Semibold"/>
          <w:b/>
          <w:sz w:val="24"/>
        </w:rPr>
        <w:fldChar w:fldCharType="end"/>
      </w:r>
    </w:p>
    <w:p w14:paraId="0F9CB286" w14:textId="77777777" w:rsidR="00FB0A5B" w:rsidRDefault="00FB0A5B" w:rsidP="003A5FEA"/>
    <w:p w14:paraId="09797DFF" w14:textId="77777777" w:rsidR="001D3E4E" w:rsidRDefault="001D3E4E" w:rsidP="003A5FEA">
      <w:pPr>
        <w:sectPr w:rsidR="001D3E4E" w:rsidSect="00925892">
          <w:headerReference w:type="even" r:id="rId15"/>
          <w:headerReference w:type="default" r:id="rId16"/>
          <w:footerReference w:type="even" r:id="rId17"/>
          <w:footerReference w:type="default" r:id="rId18"/>
          <w:pgSz w:w="11907" w:h="16840" w:code="9"/>
          <w:pgMar w:top="1418" w:right="1701" w:bottom="1134" w:left="1843" w:header="284" w:footer="425" w:gutter="284"/>
          <w:pgNumType w:fmt="lowerRoman"/>
          <w:cols w:space="720"/>
        </w:sectPr>
      </w:pPr>
    </w:p>
    <w:p w14:paraId="14E365C6" w14:textId="77777777" w:rsidR="008C2973" w:rsidRDefault="002B7BEC" w:rsidP="00F54E74">
      <w:pPr>
        <w:pStyle w:val="Heading1"/>
      </w:pPr>
      <w:bookmarkStart w:id="2" w:name="_Toc80788001"/>
      <w:r>
        <w:lastRenderedPageBreak/>
        <w:t>Introduction</w:t>
      </w:r>
      <w:bookmarkEnd w:id="2"/>
    </w:p>
    <w:p w14:paraId="72C41101" w14:textId="77777777" w:rsidR="008B02B5" w:rsidRDefault="008B02B5" w:rsidP="002D4304">
      <w:r w:rsidRPr="00CF75CF">
        <w:rPr>
          <w:i/>
        </w:rPr>
        <w:t xml:space="preserve">The New Zealand Guidelines for Helping People to Stop Smoking </w:t>
      </w:r>
      <w:r w:rsidRPr="00CF75CF">
        <w:t xml:space="preserve">(the Guidelines) provide health workers with updated guidance for use during their </w:t>
      </w:r>
      <w:r>
        <w:t>contacts with people who smoke.</w:t>
      </w:r>
    </w:p>
    <w:p w14:paraId="66CD366B" w14:textId="77777777" w:rsidR="008B02B5" w:rsidRDefault="008B02B5" w:rsidP="002D4304"/>
    <w:p w14:paraId="69AD85CE" w14:textId="77777777" w:rsidR="008B02B5" w:rsidRDefault="008B02B5" w:rsidP="002D4304">
      <w:r>
        <w:t xml:space="preserve">Smoking kills many people prematurely and is a significant cause of health inequities. </w:t>
      </w:r>
      <w:r w:rsidRPr="00CF75CF">
        <w:t>Around 4</w:t>
      </w:r>
      <w:r>
        <w:t>,</w:t>
      </w:r>
      <w:r w:rsidRPr="00CF75CF">
        <w:t>500</w:t>
      </w:r>
      <w:r>
        <w:t> </w:t>
      </w:r>
      <w:r w:rsidRPr="00CF75CF">
        <w:t>New Zealanders die each year from a smoking-related disease</w:t>
      </w:r>
      <w:r>
        <w:t xml:space="preserve">, with </w:t>
      </w:r>
      <w:r w:rsidRPr="00CF75CF">
        <w:t>350</w:t>
      </w:r>
      <w:r w:rsidR="002B19B6">
        <w:t> </w:t>
      </w:r>
      <w:r>
        <w:t>of those dying</w:t>
      </w:r>
      <w:r w:rsidRPr="00CF75CF">
        <w:t xml:space="preserve"> </w:t>
      </w:r>
      <w:r>
        <w:t>from</w:t>
      </w:r>
      <w:r w:rsidRPr="00CF75CF">
        <w:t xml:space="preserve"> </w:t>
      </w:r>
      <w:r>
        <w:t xml:space="preserve">exposure to </w:t>
      </w:r>
      <w:r w:rsidRPr="00CF75CF">
        <w:t>second</w:t>
      </w:r>
      <w:r w:rsidRPr="00CF75CF">
        <w:noBreakHyphen/>
        <w:t>hand smoke</w:t>
      </w:r>
      <w:r>
        <w:t xml:space="preserve"> and the remainder dying from the direct effects of smoking. </w:t>
      </w:r>
      <w:r w:rsidRPr="00CF75CF">
        <w:t>In 2020, 12</w:t>
      </w:r>
      <w:r>
        <w:t xml:space="preserve"> percent</w:t>
      </w:r>
      <w:r w:rsidRPr="00CF75CF">
        <w:t xml:space="preserve"> of </w:t>
      </w:r>
      <w:r>
        <w:t xml:space="preserve">all </w:t>
      </w:r>
      <w:r w:rsidRPr="00CF75CF">
        <w:t>New Zealanders smoked tobacco every day</w:t>
      </w:r>
      <w:r>
        <w:t>, with rates higher for</w:t>
      </w:r>
      <w:r w:rsidRPr="00CF75CF">
        <w:t xml:space="preserve"> Māori (29</w:t>
      </w:r>
      <w:r>
        <w:t> percent</w:t>
      </w:r>
      <w:r w:rsidRPr="00CF75CF">
        <w:t>)</w:t>
      </w:r>
      <w:r>
        <w:t>,</w:t>
      </w:r>
      <w:r w:rsidRPr="00CF75CF">
        <w:t xml:space="preserve"> Pacific peoples (18</w:t>
      </w:r>
      <w:r w:rsidR="002B19B6">
        <w:t> </w:t>
      </w:r>
      <w:r>
        <w:t>percent</w:t>
      </w:r>
      <w:r w:rsidRPr="00CF75CF">
        <w:t>)</w:t>
      </w:r>
      <w:r>
        <w:t xml:space="preserve">, </w:t>
      </w:r>
      <w:r w:rsidRPr="00753CCD">
        <w:t>people with mental health and addictions</w:t>
      </w:r>
      <w:r w:rsidRPr="00C9221F">
        <w:t xml:space="preserve"> and people living in the most socioeconomically deprived </w:t>
      </w:r>
      <w:r w:rsidRPr="00753CCD">
        <w:t>areas</w:t>
      </w:r>
      <w:r>
        <w:t xml:space="preserve"> compared with the population as a whole.</w:t>
      </w:r>
    </w:p>
    <w:p w14:paraId="40F30EFF" w14:textId="77777777" w:rsidR="008B02B5" w:rsidRDefault="008B02B5" w:rsidP="002D4304"/>
    <w:p w14:paraId="47931A56" w14:textId="77777777" w:rsidR="008B02B5" w:rsidRDefault="008B02B5" w:rsidP="002D4304">
      <w:r w:rsidRPr="00CF75CF">
        <w:t xml:space="preserve">In 2011, the </w:t>
      </w:r>
      <w:r>
        <w:t xml:space="preserve">New Zealand </w:t>
      </w:r>
      <w:r w:rsidRPr="00CF75CF">
        <w:t xml:space="preserve">Government set a goal of reducing smoking prevalence and tobacco availability to </w:t>
      </w:r>
      <w:r>
        <w:t>below minimal levels (below 5 percent) by 2025 (the Smokefree 2025 goal)</w:t>
      </w:r>
      <w:r w:rsidRPr="00CF75CF">
        <w:t xml:space="preserve">. </w:t>
      </w:r>
      <w:r>
        <w:t>New Zealand is not on track to meet the Smokefree 2025 goal at the current rate of decline, especially in Māori and Pacific peoples.</w:t>
      </w:r>
    </w:p>
    <w:p w14:paraId="71663CF1" w14:textId="77777777" w:rsidR="008B02B5" w:rsidRDefault="008B02B5" w:rsidP="002D4304"/>
    <w:p w14:paraId="7A3CD25F" w14:textId="77777777" w:rsidR="008B02B5" w:rsidRDefault="008B02B5" w:rsidP="002D4304">
      <w:r>
        <w:t xml:space="preserve">The </w:t>
      </w:r>
      <w:r w:rsidRPr="00FC48F6">
        <w:t>Guidelines</w:t>
      </w:r>
      <w:r w:rsidRPr="00890B17">
        <w:rPr>
          <w:i/>
          <w:iCs/>
        </w:rPr>
        <w:t xml:space="preserve"> </w:t>
      </w:r>
      <w:r>
        <w:t xml:space="preserve">are one way of tackling our Smokefree 2025 challenge. They aim to empower health workers, providing up-to-date knowledge about </w:t>
      </w:r>
      <w:r>
        <w:rPr>
          <w:iCs/>
        </w:rPr>
        <w:t>the</w:t>
      </w:r>
      <w:r w:rsidRPr="00CF75CF">
        <w:t xml:space="preserve"> evidence </w:t>
      </w:r>
      <w:r>
        <w:t>for</w:t>
      </w:r>
      <w:r w:rsidRPr="00CF75CF">
        <w:t xml:space="preserve"> </w:t>
      </w:r>
      <w:r>
        <w:t xml:space="preserve">effective </w:t>
      </w:r>
      <w:r w:rsidRPr="00CF75CF">
        <w:t>smoking cessation interventions</w:t>
      </w:r>
      <w:r>
        <w:t xml:space="preserve"> available in New Zealand. H</w:t>
      </w:r>
      <w:r w:rsidRPr="00CF75CF">
        <w:t xml:space="preserve">ealth workers see </w:t>
      </w:r>
      <w:r>
        <w:t>many</w:t>
      </w:r>
      <w:r w:rsidRPr="00CF75CF">
        <w:t xml:space="preserve"> </w:t>
      </w:r>
      <w:r>
        <w:t>people who smoke</w:t>
      </w:r>
      <w:r w:rsidRPr="00CF75CF">
        <w:t xml:space="preserve"> and are uniquely placed to provide expert advice</w:t>
      </w:r>
      <w:r>
        <w:t xml:space="preserve"> and support</w:t>
      </w:r>
      <w:r w:rsidRPr="00CF75CF">
        <w:t xml:space="preserve"> </w:t>
      </w:r>
      <w:r>
        <w:t xml:space="preserve">to help those people stop </w:t>
      </w:r>
      <w:r w:rsidRPr="00CF75CF">
        <w:t>smoking.</w:t>
      </w:r>
      <w:r>
        <w:t xml:space="preserve"> Health workers have a</w:t>
      </w:r>
      <w:r w:rsidRPr="00CF75CF">
        <w:t xml:space="preserve">n </w:t>
      </w:r>
      <w:r>
        <w:t>obligation</w:t>
      </w:r>
      <w:r w:rsidRPr="00CF75CF">
        <w:t xml:space="preserve"> </w:t>
      </w:r>
      <w:r>
        <w:t xml:space="preserve">to help </w:t>
      </w:r>
      <w:r w:rsidRPr="00CF75CF">
        <w:t>New Zealand to become smokefree.</w:t>
      </w:r>
    </w:p>
    <w:p w14:paraId="0A5F8B37" w14:textId="77777777" w:rsidR="008B02B5" w:rsidRDefault="008B02B5" w:rsidP="002D4304"/>
    <w:p w14:paraId="0E6C6479" w14:textId="77777777" w:rsidR="008B02B5" w:rsidRDefault="008B02B5" w:rsidP="002D4304">
      <w:r w:rsidRPr="00CF75CF">
        <w:t xml:space="preserve">These </w:t>
      </w:r>
      <w:r w:rsidRPr="00753CCD">
        <w:t>Guide</w:t>
      </w:r>
      <w:r w:rsidRPr="00C9221F">
        <w:t>lines replace the 2007</w:t>
      </w:r>
      <w:r>
        <w:t xml:space="preserve"> </w:t>
      </w:r>
      <w:r w:rsidRPr="00C9221F">
        <w:t xml:space="preserve">and 2014 </w:t>
      </w:r>
      <w:r w:rsidRPr="00FC48F6">
        <w:rPr>
          <w:iCs/>
        </w:rPr>
        <w:t xml:space="preserve">New Zealand </w:t>
      </w:r>
      <w:r>
        <w:rPr>
          <w:iCs/>
        </w:rPr>
        <w:t>s</w:t>
      </w:r>
      <w:r w:rsidRPr="00FC48F6">
        <w:rPr>
          <w:iCs/>
        </w:rPr>
        <w:t xml:space="preserve">moking </w:t>
      </w:r>
      <w:r>
        <w:rPr>
          <w:iCs/>
        </w:rPr>
        <w:t>c</w:t>
      </w:r>
      <w:r w:rsidRPr="00FC48F6">
        <w:rPr>
          <w:iCs/>
        </w:rPr>
        <w:t xml:space="preserve">essation </w:t>
      </w:r>
      <w:r>
        <w:rPr>
          <w:iCs/>
        </w:rPr>
        <w:t>g</w:t>
      </w:r>
      <w:r w:rsidRPr="00FC48F6">
        <w:rPr>
          <w:iCs/>
        </w:rPr>
        <w:t>uidelines</w:t>
      </w:r>
      <w:r>
        <w:rPr>
          <w:i/>
        </w:rPr>
        <w:t xml:space="preserve">. </w:t>
      </w:r>
      <w:r w:rsidRPr="00CF75CF">
        <w:t>The</w:t>
      </w:r>
      <w:r>
        <w:t xml:space="preserve">y remain </w:t>
      </w:r>
      <w:r w:rsidRPr="00CF75CF">
        <w:t xml:space="preserve">structured around the ABC pathway introduced in the 2007 </w:t>
      </w:r>
      <w:r>
        <w:t>g</w:t>
      </w:r>
      <w:r w:rsidRPr="00CF75CF">
        <w:t>uidelines. However, the definitions of A,</w:t>
      </w:r>
      <w:r>
        <w:t> </w:t>
      </w:r>
      <w:r w:rsidRPr="00CF75CF">
        <w:t xml:space="preserve">B and C (see below) </w:t>
      </w:r>
      <w:r>
        <w:t>have been expanded</w:t>
      </w:r>
      <w:r w:rsidRPr="00CF75CF">
        <w:t xml:space="preserve"> to emphasise </w:t>
      </w:r>
      <w:r>
        <w:t xml:space="preserve">the </w:t>
      </w:r>
      <w:r w:rsidRPr="00CF75CF">
        <w:t>importance of making an offer of cessation support and referring people who smoke to a stop-smoking service.</w:t>
      </w:r>
    </w:p>
    <w:p w14:paraId="6F571EDE" w14:textId="77777777" w:rsidR="008B02B5" w:rsidRPr="00CF75CF" w:rsidRDefault="008B02B5" w:rsidP="002D4304"/>
    <w:p w14:paraId="7C480B3A" w14:textId="77777777" w:rsidR="008B02B5" w:rsidRPr="002D4304" w:rsidRDefault="008B02B5" w:rsidP="002D4304">
      <w:pPr>
        <w:rPr>
          <w:spacing w:val="-2"/>
        </w:rPr>
      </w:pPr>
      <w:r w:rsidRPr="002D4304">
        <w:rPr>
          <w:spacing w:val="-2"/>
        </w:rPr>
        <w:t>The Guidelines have also been condensed into a new format suitable for health workers in different health or tobacco control work areas. They include an overview of the ABC pathway for all health workers, more detailed information about smoking cessation interventions relevant to specialist smoking cessation practitioners and information about the barriers and facilitators to implementing the ABCs in health settings.</w:t>
      </w:r>
    </w:p>
    <w:p w14:paraId="72E3B584" w14:textId="77777777" w:rsidR="008B02B5" w:rsidRDefault="008B02B5" w:rsidP="002D4304"/>
    <w:p w14:paraId="24B77620" w14:textId="77777777" w:rsidR="008B02B5" w:rsidRPr="00CF75CF" w:rsidRDefault="008B02B5" w:rsidP="002D4304">
      <w:r>
        <w:t>S</w:t>
      </w:r>
      <w:r w:rsidRPr="00432438">
        <w:t xml:space="preserve">moking cessation is </w:t>
      </w:r>
      <w:r>
        <w:t>a crucial tool for</w:t>
      </w:r>
      <w:r w:rsidRPr="00432438">
        <w:t xml:space="preserve"> improv</w:t>
      </w:r>
      <w:r>
        <w:t>ing</w:t>
      </w:r>
      <w:r w:rsidRPr="00432438">
        <w:t xml:space="preserve"> health equity</w:t>
      </w:r>
      <w:r>
        <w:t xml:space="preserve"> in New Zealand</w:t>
      </w:r>
      <w:r w:rsidRPr="00432438">
        <w:t xml:space="preserve">. </w:t>
      </w:r>
      <w:r>
        <w:t>S</w:t>
      </w:r>
      <w:r w:rsidRPr="00432438">
        <w:t xml:space="preserve">ystematic and structural factors </w:t>
      </w:r>
      <w:r>
        <w:t>–</w:t>
      </w:r>
      <w:r w:rsidRPr="00432438">
        <w:t xml:space="preserve"> colonisation, the Crown’s failure to meet obligations under Te Tiriti o Waitangi, institutional racism, limited access to health services and adequate quality of care, and </w:t>
      </w:r>
      <w:r>
        <w:t xml:space="preserve">inequalities in </w:t>
      </w:r>
      <w:r w:rsidRPr="00432438">
        <w:t xml:space="preserve">the </w:t>
      </w:r>
      <w:r>
        <w:t>broa</w:t>
      </w:r>
      <w:r w:rsidRPr="00432438">
        <w:t xml:space="preserve">der determinants of health </w:t>
      </w:r>
      <w:r>
        <w:t>–</w:t>
      </w:r>
      <w:r w:rsidRPr="00432438">
        <w:t xml:space="preserve"> have all contributed to the high prevalence of smoking </w:t>
      </w:r>
      <w:r>
        <w:t>and lower rates of successful smoking cessation</w:t>
      </w:r>
      <w:r w:rsidRPr="00432438" w:rsidDel="005914F4">
        <w:t xml:space="preserve"> </w:t>
      </w:r>
      <w:r>
        <w:t>among</w:t>
      </w:r>
      <w:r w:rsidRPr="00432438">
        <w:t xml:space="preserve"> Māori compared</w:t>
      </w:r>
      <w:r>
        <w:t xml:space="preserve"> with non-Māori. Health workers, services and organisations must identify and address these barriers to equitable care for Māori and other priority population groups in order to improve health equity.</w:t>
      </w:r>
    </w:p>
    <w:p w14:paraId="2D3B7621" w14:textId="77777777" w:rsidR="002B19B6" w:rsidRDefault="002B19B6" w:rsidP="002D4304"/>
    <w:p w14:paraId="5D2F94EC" w14:textId="77777777" w:rsidR="008B02B5" w:rsidRDefault="008B02B5" w:rsidP="002D4304">
      <w:r w:rsidRPr="00CF75CF">
        <w:lastRenderedPageBreak/>
        <w:t xml:space="preserve">Further information on the evidence and recommendations included in these Guidelines is available in </w:t>
      </w:r>
      <w:r w:rsidRPr="00CF75CF">
        <w:rPr>
          <w:i/>
        </w:rPr>
        <w:t xml:space="preserve">Background and Recommendations of </w:t>
      </w:r>
      <w:r w:rsidRPr="00FC48F6">
        <w:rPr>
          <w:iCs/>
        </w:rPr>
        <w:t>The New Zealand Guidelines for Helping People to Stop Smoking 2021</w:t>
      </w:r>
      <w:r>
        <w:rPr>
          <w:iCs/>
        </w:rPr>
        <w:t xml:space="preserve"> (the background and recommendations document)</w:t>
      </w:r>
      <w:r>
        <w:rPr>
          <w:i/>
        </w:rPr>
        <w:t>,</w:t>
      </w:r>
      <w:r w:rsidRPr="00CF75CF">
        <w:t xml:space="preserve"> download</w:t>
      </w:r>
      <w:r>
        <w:t>able</w:t>
      </w:r>
      <w:r w:rsidRPr="00CF75CF">
        <w:t xml:space="preserve"> from </w:t>
      </w:r>
      <w:r>
        <w:rPr>
          <w:color w:val="000000" w:themeColor="text1"/>
        </w:rPr>
        <w:t>T</w:t>
      </w:r>
      <w:r w:rsidRPr="5FF6B906">
        <w:rPr>
          <w:color w:val="000000" w:themeColor="text1"/>
        </w:rPr>
        <w:t xml:space="preserve">he </w:t>
      </w:r>
      <w:r w:rsidRPr="00024813">
        <w:rPr>
          <w:color w:val="000000" w:themeColor="text1"/>
        </w:rPr>
        <w:t>New Zealand Guidelines for Helping People to Stop Smoking</w:t>
      </w:r>
      <w:r w:rsidRPr="5FF6B906">
        <w:rPr>
          <w:i/>
          <w:iCs/>
          <w:color w:val="000000" w:themeColor="text1"/>
        </w:rPr>
        <w:t xml:space="preserve"> </w:t>
      </w:r>
      <w:r w:rsidRPr="00053AFB">
        <w:rPr>
          <w:color w:val="000000" w:themeColor="text1"/>
        </w:rPr>
        <w:t>web</w:t>
      </w:r>
      <w:r w:rsidRPr="5FF6B906">
        <w:rPr>
          <w:color w:val="000000" w:themeColor="text1"/>
        </w:rPr>
        <w:t>page</w:t>
      </w:r>
      <w:r w:rsidRPr="007F1217">
        <w:t xml:space="preserve"> </w:t>
      </w:r>
      <w:r>
        <w:t xml:space="preserve">of the Ministry of Health’s website at: </w:t>
      </w:r>
      <w:hyperlink r:id="rId19" w:history="1">
        <w:r w:rsidRPr="005B2080">
          <w:rPr>
            <w:rStyle w:val="Hyperlink"/>
          </w:rPr>
          <w:t>www.health.govt.nz/publication/new-zealand-guidelines-helping-people-stop-smoking</w:t>
        </w:r>
      </w:hyperlink>
      <w:r>
        <w:t>.</w:t>
      </w:r>
    </w:p>
    <w:p w14:paraId="0570FFC6" w14:textId="77777777" w:rsidR="008B02B5" w:rsidRDefault="008B02B5" w:rsidP="002D4304"/>
    <w:p w14:paraId="5B1100D5" w14:textId="77777777" w:rsidR="008B02B5" w:rsidRPr="0044280B" w:rsidRDefault="008B02B5" w:rsidP="008B02B5">
      <w:pPr>
        <w:pStyle w:val="BoxHeading"/>
      </w:pPr>
      <w:r w:rsidRPr="0044280B">
        <w:t>The ABC pathway</w:t>
      </w:r>
    </w:p>
    <w:p w14:paraId="3659C42B" w14:textId="77777777" w:rsidR="008B02B5" w:rsidRPr="005B2080" w:rsidRDefault="008B02B5" w:rsidP="008B02B5">
      <w:pPr>
        <w:pStyle w:val="BoxBullet"/>
        <w:numPr>
          <w:ilvl w:val="0"/>
          <w:numId w:val="44"/>
        </w:numPr>
        <w:tabs>
          <w:tab w:val="clear" w:pos="360"/>
          <w:tab w:val="num" w:pos="567"/>
        </w:tabs>
        <w:spacing w:before="120" w:after="120" w:line="264" w:lineRule="auto"/>
        <w:ind w:left="567" w:hanging="283"/>
      </w:pPr>
      <w:r w:rsidRPr="00C940DC">
        <w:rPr>
          <w:b/>
        </w:rPr>
        <w:t>Ask</w:t>
      </w:r>
      <w:r w:rsidRPr="00C940DC">
        <w:t xml:space="preserve"> about and </w:t>
      </w:r>
      <w:r w:rsidRPr="005B2080">
        <w:t>document every person’s smoking status.</w:t>
      </w:r>
    </w:p>
    <w:p w14:paraId="2CC788D4" w14:textId="77777777" w:rsidR="008B02B5" w:rsidRPr="005B2080" w:rsidRDefault="008B02B5" w:rsidP="008B02B5">
      <w:pPr>
        <w:pStyle w:val="BoxBullet"/>
        <w:numPr>
          <w:ilvl w:val="0"/>
          <w:numId w:val="44"/>
        </w:numPr>
        <w:tabs>
          <w:tab w:val="clear" w:pos="360"/>
          <w:tab w:val="num" w:pos="567"/>
        </w:tabs>
        <w:spacing w:before="120" w:after="120" w:line="264" w:lineRule="auto"/>
        <w:ind w:left="567" w:hanging="283"/>
      </w:pPr>
      <w:r w:rsidRPr="005B2080">
        <w:t>Give brief advice to stop smoking to every person who smokes.</w:t>
      </w:r>
    </w:p>
    <w:p w14:paraId="7DD8F35F" w14:textId="77777777" w:rsidR="008B02B5" w:rsidRDefault="008B02B5" w:rsidP="008B02B5">
      <w:pPr>
        <w:pStyle w:val="BoxBullet"/>
        <w:numPr>
          <w:ilvl w:val="0"/>
          <w:numId w:val="44"/>
        </w:numPr>
        <w:tabs>
          <w:tab w:val="clear" w:pos="360"/>
          <w:tab w:val="num" w:pos="567"/>
        </w:tabs>
        <w:spacing w:before="120" w:after="120" w:line="264" w:lineRule="auto"/>
        <w:ind w:left="567" w:hanging="283"/>
      </w:pPr>
      <w:r w:rsidRPr="005B2080">
        <w:t>Strongly encourage every person who smokes to use cessation support (a combination of behavioural</w:t>
      </w:r>
      <w:r w:rsidRPr="0044280B">
        <w:t xml:space="preserve"> support and smoking </w:t>
      </w:r>
      <w:r>
        <w:t xml:space="preserve">cessation </w:t>
      </w:r>
      <w:r w:rsidRPr="0044280B">
        <w:t>medicine works best)</w:t>
      </w:r>
      <w:r>
        <w:t xml:space="preserve"> and</w:t>
      </w:r>
      <w:r w:rsidRPr="0044280B">
        <w:t xml:space="preserve"> offer </w:t>
      </w:r>
      <w:r>
        <w:t>them</w:t>
      </w:r>
      <w:r w:rsidRPr="0044280B">
        <w:t xml:space="preserve"> help </w:t>
      </w:r>
      <w:r>
        <w:t>to</w:t>
      </w:r>
      <w:r w:rsidRPr="0044280B">
        <w:t xml:space="preserve"> access it</w:t>
      </w:r>
      <w:r>
        <w:t>. R</w:t>
      </w:r>
      <w:r w:rsidRPr="0044280B">
        <w:t>efer to, or provide cessation support to everyone who accepts your offer.</w:t>
      </w:r>
    </w:p>
    <w:p w14:paraId="06FD72DC" w14:textId="77777777" w:rsidR="008B02B5" w:rsidRPr="0044280B" w:rsidRDefault="008B02B5" w:rsidP="008B02B5"/>
    <w:p w14:paraId="442C1267" w14:textId="77777777" w:rsidR="008B02B5" w:rsidRPr="0044280B" w:rsidRDefault="008B02B5" w:rsidP="002B19B6">
      <w:pPr>
        <w:pStyle w:val="Heading1"/>
      </w:pPr>
      <w:bookmarkStart w:id="3" w:name="_Toc80788002"/>
      <w:r w:rsidRPr="0044280B">
        <w:lastRenderedPageBreak/>
        <w:t xml:space="preserve">Part </w:t>
      </w:r>
      <w:r>
        <w:t>1:</w:t>
      </w:r>
      <w:r w:rsidR="002B19B6">
        <w:br/>
      </w:r>
      <w:r>
        <w:t>The ABC pathway</w:t>
      </w:r>
      <w:bookmarkEnd w:id="3"/>
    </w:p>
    <w:p w14:paraId="69CAC0E6" w14:textId="77777777" w:rsidR="008B02B5" w:rsidRDefault="008B02B5" w:rsidP="002D4304">
      <w:r w:rsidRPr="0044280B">
        <w:t xml:space="preserve">As a health worker, your role is to </w:t>
      </w:r>
      <w:r>
        <w:t>create the opportunity for</w:t>
      </w:r>
      <w:r w:rsidRPr="0044280B">
        <w:t xml:space="preserve"> people to make a quit</w:t>
      </w:r>
      <w:r>
        <w:t>-smoking</w:t>
      </w:r>
      <w:r w:rsidRPr="0044280B">
        <w:t xml:space="preserve"> attempt</w:t>
      </w:r>
      <w:r>
        <w:t xml:space="preserve"> and</w:t>
      </w:r>
      <w:r w:rsidRPr="0044280B">
        <w:t xml:space="preserve"> help them access cessation support. This section provides guidance on how to do this.</w:t>
      </w:r>
    </w:p>
    <w:p w14:paraId="22571C56" w14:textId="77777777" w:rsidR="008B02B5" w:rsidRPr="0044280B" w:rsidRDefault="008B02B5" w:rsidP="002D4304"/>
    <w:p w14:paraId="02E6CE7C" w14:textId="77777777" w:rsidR="008B02B5" w:rsidRPr="0044280B" w:rsidRDefault="008B02B5" w:rsidP="002B19B6">
      <w:pPr>
        <w:pStyle w:val="Heading2"/>
      </w:pPr>
      <w:bookmarkStart w:id="4" w:name="_Toc80788003"/>
      <w:r w:rsidRPr="0044280B">
        <w:t>The ABC pathway for helping people to stop smoking</w:t>
      </w:r>
      <w:bookmarkEnd w:id="4"/>
    </w:p>
    <w:p w14:paraId="6B8C2A36" w14:textId="77777777" w:rsidR="008B02B5" w:rsidRDefault="008B02B5" w:rsidP="008B02B5">
      <w:r>
        <w:rPr>
          <w:noProof/>
          <w:lang w:eastAsia="en-NZ"/>
        </w:rPr>
        <w:drawing>
          <wp:inline distT="0" distB="0" distL="0" distR="0" wp14:anchorId="0BE65D50" wp14:editId="425C9B60">
            <wp:extent cx="5519651" cy="2721623"/>
            <wp:effectExtent l="0" t="0" r="5080" b="2540"/>
            <wp:docPr id="11" name="Picture 11" descr="The ABC pathway for helping people to stop smoking. A: Ask; B: Give brief advice; C: Cessation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BC pathway for helping people to stop smoking. A: Ask; B: Give brief advice; C: Cessation suppor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69100" cy="2746005"/>
                    </a:xfrm>
                    <a:prstGeom prst="rect">
                      <a:avLst/>
                    </a:prstGeom>
                    <a:noFill/>
                  </pic:spPr>
                </pic:pic>
              </a:graphicData>
            </a:graphic>
          </wp:inline>
        </w:drawing>
      </w:r>
    </w:p>
    <w:p w14:paraId="7B3C382D" w14:textId="77777777" w:rsidR="008B02B5" w:rsidRDefault="008B02B5" w:rsidP="008B02B5"/>
    <w:p w14:paraId="5044101B" w14:textId="77777777" w:rsidR="008B02B5" w:rsidRPr="0044280B" w:rsidRDefault="008B02B5" w:rsidP="002B19B6">
      <w:pPr>
        <w:pStyle w:val="Heading2"/>
      </w:pPr>
      <w:bookmarkStart w:id="5" w:name="_Toc80788004"/>
      <w:r w:rsidRPr="0044280B">
        <w:lastRenderedPageBreak/>
        <w:t>Stop-smoking services</w:t>
      </w:r>
      <w:bookmarkEnd w:id="5"/>
    </w:p>
    <w:tbl>
      <w:tblPr>
        <w:tblW w:w="8080" w:type="dxa"/>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1E0" w:firstRow="1" w:lastRow="1" w:firstColumn="1" w:lastColumn="1" w:noHBand="0" w:noVBand="0"/>
      </w:tblPr>
      <w:tblGrid>
        <w:gridCol w:w="1134"/>
        <w:gridCol w:w="2977"/>
        <w:gridCol w:w="3969"/>
      </w:tblGrid>
      <w:tr w:rsidR="008B02B5" w:rsidRPr="005013C0" w14:paraId="26616948" w14:textId="77777777" w:rsidTr="002B19B6">
        <w:trPr>
          <w:cantSplit/>
        </w:trPr>
        <w:tc>
          <w:tcPr>
            <w:tcW w:w="1134" w:type="dxa"/>
            <w:tcBorders>
              <w:top w:val="nil"/>
              <w:bottom w:val="nil"/>
            </w:tcBorders>
            <w:shd w:val="clear" w:color="auto" w:fill="D9D9D9" w:themeFill="background1" w:themeFillShade="D9"/>
          </w:tcPr>
          <w:p w14:paraId="5E2ABC17" w14:textId="77777777" w:rsidR="008B02B5" w:rsidRPr="00FC48F6" w:rsidRDefault="008B02B5" w:rsidP="002B19B6">
            <w:pPr>
              <w:pStyle w:val="TableText"/>
              <w:keepNext/>
              <w:rPr>
                <w:rFonts w:eastAsia="Arial"/>
                <w:b/>
                <w:bCs/>
              </w:rPr>
            </w:pPr>
            <w:r w:rsidRPr="00FC48F6">
              <w:rPr>
                <w:rFonts w:eastAsia="Arial"/>
                <w:b/>
                <w:bCs/>
              </w:rPr>
              <w:t>Service</w:t>
            </w:r>
          </w:p>
        </w:tc>
        <w:tc>
          <w:tcPr>
            <w:tcW w:w="2977" w:type="dxa"/>
            <w:tcBorders>
              <w:top w:val="nil"/>
              <w:bottom w:val="nil"/>
            </w:tcBorders>
            <w:shd w:val="clear" w:color="auto" w:fill="D9D9D9" w:themeFill="background1" w:themeFillShade="D9"/>
          </w:tcPr>
          <w:p w14:paraId="287EA7DB" w14:textId="77777777" w:rsidR="008B02B5" w:rsidRPr="00FC48F6" w:rsidRDefault="008B02B5" w:rsidP="00D862F3">
            <w:pPr>
              <w:pStyle w:val="TableText"/>
              <w:ind w:right="113"/>
              <w:rPr>
                <w:b/>
                <w:bCs/>
              </w:rPr>
            </w:pPr>
            <w:r w:rsidRPr="00FC48F6">
              <w:rPr>
                <w:b/>
                <w:bCs/>
              </w:rPr>
              <w:t>What is provided?</w:t>
            </w:r>
          </w:p>
        </w:tc>
        <w:tc>
          <w:tcPr>
            <w:tcW w:w="3969" w:type="dxa"/>
            <w:tcBorders>
              <w:top w:val="nil"/>
              <w:bottom w:val="nil"/>
            </w:tcBorders>
            <w:shd w:val="clear" w:color="auto" w:fill="D9D9D9" w:themeFill="background1" w:themeFillShade="D9"/>
          </w:tcPr>
          <w:p w14:paraId="1DFA4CCF" w14:textId="77777777" w:rsidR="008B02B5" w:rsidRPr="00FC48F6" w:rsidRDefault="008B02B5" w:rsidP="00D862F3">
            <w:pPr>
              <w:pStyle w:val="TableText"/>
              <w:rPr>
                <w:b/>
                <w:bCs/>
              </w:rPr>
            </w:pPr>
            <w:r w:rsidRPr="00FC48F6">
              <w:rPr>
                <w:b/>
                <w:bCs/>
              </w:rPr>
              <w:t>How do you refer?</w:t>
            </w:r>
          </w:p>
        </w:tc>
      </w:tr>
      <w:tr w:rsidR="008B02B5" w:rsidRPr="0044280B" w14:paraId="2AE872B4" w14:textId="77777777" w:rsidTr="002B19B6">
        <w:trPr>
          <w:cantSplit/>
        </w:trPr>
        <w:tc>
          <w:tcPr>
            <w:tcW w:w="1134" w:type="dxa"/>
            <w:tcBorders>
              <w:top w:val="nil"/>
            </w:tcBorders>
          </w:tcPr>
          <w:p w14:paraId="0210BEF6" w14:textId="77777777" w:rsidR="008B02B5" w:rsidRPr="00CF75CF" w:rsidRDefault="008B02B5" w:rsidP="002B19B6">
            <w:pPr>
              <w:pStyle w:val="TableText"/>
              <w:keepNext/>
              <w:rPr>
                <w:rFonts w:eastAsia="Arial"/>
              </w:rPr>
            </w:pPr>
            <w:r w:rsidRPr="00CF75CF">
              <w:rPr>
                <w:rFonts w:eastAsia="Arial"/>
              </w:rPr>
              <w:t>Quitline</w:t>
            </w:r>
          </w:p>
        </w:tc>
        <w:tc>
          <w:tcPr>
            <w:tcW w:w="2977" w:type="dxa"/>
            <w:tcBorders>
              <w:top w:val="nil"/>
            </w:tcBorders>
            <w:shd w:val="clear" w:color="auto" w:fill="auto"/>
          </w:tcPr>
          <w:p w14:paraId="577A81A3" w14:textId="77777777" w:rsidR="008B02B5" w:rsidRPr="00976326" w:rsidRDefault="008B02B5" w:rsidP="002B19B6">
            <w:pPr>
              <w:pStyle w:val="TableText"/>
              <w:ind w:right="113"/>
              <w:rPr>
                <w:rFonts w:eastAsia="Arial"/>
              </w:rPr>
            </w:pPr>
            <w:r w:rsidRPr="00976326">
              <w:rPr>
                <w:rFonts w:eastAsia="Arial"/>
              </w:rPr>
              <w:t xml:space="preserve">Telephone, text and online support – go to </w:t>
            </w:r>
            <w:hyperlink r:id="rId21">
              <w:r w:rsidR="002B19B6" w:rsidRPr="002B19B6">
                <w:rPr>
                  <w:rStyle w:val="Hyperlink"/>
                  <w:rFonts w:eastAsia="Arial"/>
                </w:rPr>
                <w:t>www.quit.org.nz</w:t>
              </w:r>
            </w:hyperlink>
            <w:r w:rsidR="002B19B6">
              <w:rPr>
                <w:rFonts w:eastAsia="Arial"/>
              </w:rPr>
              <w:t xml:space="preserve"> </w:t>
            </w:r>
            <w:r w:rsidRPr="00976326">
              <w:rPr>
                <w:rFonts w:eastAsia="Arial"/>
              </w:rPr>
              <w:t>for more information.</w:t>
            </w:r>
            <w:r>
              <w:rPr>
                <w:rFonts w:eastAsia="Arial"/>
              </w:rPr>
              <w:t xml:space="preserve"> Quitline also provides subsidised nicotine replacement therapy (NRT).</w:t>
            </w:r>
          </w:p>
        </w:tc>
        <w:tc>
          <w:tcPr>
            <w:tcW w:w="3969" w:type="dxa"/>
            <w:tcBorders>
              <w:top w:val="nil"/>
            </w:tcBorders>
            <w:shd w:val="clear" w:color="auto" w:fill="auto"/>
          </w:tcPr>
          <w:p w14:paraId="11CC32BF" w14:textId="77777777" w:rsidR="008B02B5" w:rsidRPr="00976326" w:rsidRDefault="008B02B5" w:rsidP="00D862F3">
            <w:pPr>
              <w:pStyle w:val="TableText"/>
              <w:ind w:left="369" w:hanging="369"/>
              <w:rPr>
                <w:rFonts w:eastAsia="Arial"/>
              </w:rPr>
            </w:pPr>
            <w:r w:rsidRPr="00976326">
              <w:rPr>
                <w:rFonts w:eastAsia="Arial"/>
              </w:rPr>
              <w:t>1.</w:t>
            </w:r>
            <w:r>
              <w:rPr>
                <w:rFonts w:eastAsia="Arial"/>
              </w:rPr>
              <w:tab/>
            </w:r>
            <w:r w:rsidRPr="00976326">
              <w:rPr>
                <w:rFonts w:eastAsia="Arial"/>
              </w:rPr>
              <w:t xml:space="preserve">Advise the person to call 0800 778 778 or visit </w:t>
            </w:r>
            <w:hyperlink r:id="rId22">
              <w:r w:rsidRPr="00976326">
                <w:rPr>
                  <w:rFonts w:eastAsia="Arial"/>
                </w:rPr>
                <w:t xml:space="preserve">www.quit.org.nz </w:t>
              </w:r>
            </w:hyperlink>
            <w:r w:rsidRPr="00976326">
              <w:rPr>
                <w:rFonts w:eastAsia="Arial"/>
              </w:rPr>
              <w:t>to register.</w:t>
            </w:r>
          </w:p>
          <w:p w14:paraId="61C37C69" w14:textId="77777777" w:rsidR="008B02B5" w:rsidRPr="00976326" w:rsidRDefault="008B02B5" w:rsidP="00D862F3">
            <w:pPr>
              <w:pStyle w:val="TableText"/>
              <w:ind w:left="369" w:hanging="369"/>
              <w:rPr>
                <w:rFonts w:eastAsia="Arial"/>
              </w:rPr>
            </w:pPr>
            <w:r w:rsidRPr="00976326">
              <w:rPr>
                <w:rFonts w:eastAsia="Arial"/>
              </w:rPr>
              <w:t>2.</w:t>
            </w:r>
            <w:r>
              <w:rPr>
                <w:rFonts w:eastAsia="Arial"/>
              </w:rPr>
              <w:tab/>
            </w:r>
            <w:r w:rsidRPr="00976326">
              <w:rPr>
                <w:rFonts w:eastAsia="Arial"/>
              </w:rPr>
              <w:t xml:space="preserve">Refer </w:t>
            </w:r>
            <w:r>
              <w:rPr>
                <w:rFonts w:eastAsia="Arial"/>
              </w:rPr>
              <w:t xml:space="preserve">directly </w:t>
            </w:r>
            <w:r w:rsidRPr="00976326">
              <w:rPr>
                <w:rFonts w:eastAsia="Arial"/>
              </w:rPr>
              <w:t xml:space="preserve">from </w:t>
            </w:r>
            <w:r>
              <w:rPr>
                <w:rFonts w:eastAsia="Arial"/>
              </w:rPr>
              <w:t>your practice management system (PMS).</w:t>
            </w:r>
          </w:p>
          <w:p w14:paraId="2388BCBC" w14:textId="77777777" w:rsidR="008B02B5" w:rsidRPr="00976326" w:rsidRDefault="008B02B5" w:rsidP="00D862F3">
            <w:pPr>
              <w:pStyle w:val="TableText"/>
              <w:ind w:left="369" w:hanging="369"/>
              <w:rPr>
                <w:rFonts w:eastAsia="Arial"/>
              </w:rPr>
            </w:pPr>
            <w:r w:rsidRPr="00976326">
              <w:rPr>
                <w:rFonts w:eastAsia="Arial"/>
              </w:rPr>
              <w:t>3.</w:t>
            </w:r>
            <w:r>
              <w:rPr>
                <w:rFonts w:eastAsia="Arial"/>
              </w:rPr>
              <w:tab/>
            </w:r>
            <w:r w:rsidRPr="00976326">
              <w:rPr>
                <w:rFonts w:eastAsia="Arial"/>
              </w:rPr>
              <w:t>Email (</w:t>
            </w:r>
            <w:hyperlink r:id="rId23" w:history="1">
              <w:r w:rsidRPr="005B2080">
                <w:rPr>
                  <w:rStyle w:val="Hyperlink"/>
                  <w:rFonts w:eastAsia="Arial"/>
                </w:rPr>
                <w:t>referrals@quit.org.nz</w:t>
              </w:r>
            </w:hyperlink>
            <w:r w:rsidRPr="00976326">
              <w:rPr>
                <w:rFonts w:eastAsia="Arial"/>
              </w:rPr>
              <w:t>) a referral form</w:t>
            </w:r>
            <w:r>
              <w:rPr>
                <w:rFonts w:eastAsia="Arial"/>
              </w:rPr>
              <w:t>.*</w:t>
            </w:r>
          </w:p>
          <w:p w14:paraId="4FBD440C" w14:textId="77777777" w:rsidR="008B02B5" w:rsidRPr="00976326" w:rsidRDefault="008B02B5" w:rsidP="00D862F3">
            <w:pPr>
              <w:pStyle w:val="TableText"/>
              <w:ind w:left="369" w:hanging="369"/>
              <w:rPr>
                <w:rFonts w:eastAsia="Arial"/>
              </w:rPr>
            </w:pPr>
            <w:r w:rsidRPr="00976326">
              <w:rPr>
                <w:rFonts w:eastAsia="Arial"/>
              </w:rPr>
              <w:t>4.</w:t>
            </w:r>
            <w:r>
              <w:rPr>
                <w:rFonts w:eastAsia="Arial"/>
              </w:rPr>
              <w:tab/>
            </w:r>
            <w:r w:rsidRPr="00976326">
              <w:rPr>
                <w:rFonts w:eastAsia="Arial"/>
              </w:rPr>
              <w:t xml:space="preserve">Midwives and Plunket nurses can </w:t>
            </w:r>
            <w:r>
              <w:rPr>
                <w:rFonts w:eastAsia="Arial"/>
              </w:rPr>
              <w:t xml:space="preserve">also </w:t>
            </w:r>
            <w:r w:rsidRPr="00976326">
              <w:rPr>
                <w:rFonts w:eastAsia="Arial"/>
              </w:rPr>
              <w:t>make text referrals. Text the following information to 021 784 866: type of referrer (MW for midwife, PN for Plunket nurse), referrer’s name</w:t>
            </w:r>
            <w:r>
              <w:rPr>
                <w:rFonts w:eastAsia="Arial"/>
              </w:rPr>
              <w:t>,</w:t>
            </w:r>
            <w:r w:rsidRPr="00976326">
              <w:rPr>
                <w:rFonts w:eastAsia="Arial"/>
              </w:rPr>
              <w:t xml:space="preserve"> client’s name</w:t>
            </w:r>
            <w:r>
              <w:rPr>
                <w:rFonts w:eastAsia="Arial"/>
              </w:rPr>
              <w:t>,</w:t>
            </w:r>
            <w:r w:rsidRPr="00976326">
              <w:rPr>
                <w:rFonts w:eastAsia="Arial"/>
              </w:rPr>
              <w:t xml:space="preserve"> client’s phone number and client’</w:t>
            </w:r>
            <w:r>
              <w:rPr>
                <w:rFonts w:eastAsia="Arial"/>
              </w:rPr>
              <w:t>s date of birth.</w:t>
            </w:r>
          </w:p>
        </w:tc>
      </w:tr>
      <w:tr w:rsidR="008B02B5" w:rsidRPr="0044280B" w14:paraId="43A390FF" w14:textId="77777777" w:rsidTr="002B19B6">
        <w:trPr>
          <w:cantSplit/>
        </w:trPr>
        <w:tc>
          <w:tcPr>
            <w:tcW w:w="1134" w:type="dxa"/>
          </w:tcPr>
          <w:p w14:paraId="32851DE9" w14:textId="77777777" w:rsidR="008B02B5" w:rsidRPr="00CF75CF" w:rsidRDefault="008B02B5" w:rsidP="00D862F3">
            <w:pPr>
              <w:pStyle w:val="TableText"/>
              <w:rPr>
                <w:rFonts w:eastAsia="Arial"/>
              </w:rPr>
            </w:pPr>
            <w:r w:rsidRPr="00CF75CF">
              <w:rPr>
                <w:rFonts w:eastAsia="Arial"/>
              </w:rPr>
              <w:t>Māori services</w:t>
            </w:r>
          </w:p>
        </w:tc>
        <w:tc>
          <w:tcPr>
            <w:tcW w:w="2977" w:type="dxa"/>
          </w:tcPr>
          <w:p w14:paraId="37D9482A" w14:textId="77777777" w:rsidR="008B02B5" w:rsidRPr="00CF75CF" w:rsidRDefault="008B02B5" w:rsidP="00D862F3">
            <w:pPr>
              <w:pStyle w:val="TableText"/>
              <w:ind w:right="113"/>
            </w:pPr>
            <w:r w:rsidRPr="00CF75CF">
              <w:t>Face-to-face support for Māori</w:t>
            </w:r>
            <w:r>
              <w:t>**</w:t>
            </w:r>
            <w:r w:rsidRPr="00CF75CF">
              <w:t xml:space="preserve"> in an individual, whānau and</w:t>
            </w:r>
            <w:r>
              <w:t>/or</w:t>
            </w:r>
            <w:r w:rsidRPr="00CF75CF">
              <w:t xml:space="preserve"> group setting.</w:t>
            </w:r>
          </w:p>
        </w:tc>
        <w:tc>
          <w:tcPr>
            <w:tcW w:w="3969" w:type="dxa"/>
          </w:tcPr>
          <w:p w14:paraId="25B248E7" w14:textId="77777777" w:rsidR="008B02B5" w:rsidRPr="00CF75CF" w:rsidRDefault="008B02B5" w:rsidP="00D862F3">
            <w:pPr>
              <w:pStyle w:val="TableText"/>
              <w:rPr>
                <w:rFonts w:eastAsia="Arial"/>
              </w:rPr>
            </w:pPr>
            <w:r>
              <w:rPr>
                <w:rFonts w:eastAsia="Arial"/>
              </w:rPr>
              <w:t xml:space="preserve">See Stop smoking services on the Smokefree website at: </w:t>
            </w:r>
            <w:hyperlink r:id="rId24" w:history="1">
              <w:r w:rsidRPr="00014E09">
                <w:rPr>
                  <w:rStyle w:val="Hyperlink"/>
                  <w:rFonts w:eastAsia="Arial"/>
                </w:rPr>
                <w:t>https://www.smokefree.org.nz/help-advice/stop-smoking-services</w:t>
              </w:r>
            </w:hyperlink>
          </w:p>
        </w:tc>
      </w:tr>
      <w:tr w:rsidR="008B02B5" w:rsidRPr="0044280B" w14:paraId="1DAB0E64" w14:textId="77777777" w:rsidTr="002B19B6">
        <w:trPr>
          <w:cantSplit/>
        </w:trPr>
        <w:tc>
          <w:tcPr>
            <w:tcW w:w="1134" w:type="dxa"/>
          </w:tcPr>
          <w:p w14:paraId="74FE609F" w14:textId="77777777" w:rsidR="008B02B5" w:rsidRPr="00CF75CF" w:rsidRDefault="008B02B5" w:rsidP="00D862F3">
            <w:pPr>
              <w:pStyle w:val="TableText"/>
            </w:pPr>
            <w:r w:rsidRPr="00CF75CF">
              <w:t>Pacific services</w:t>
            </w:r>
          </w:p>
        </w:tc>
        <w:tc>
          <w:tcPr>
            <w:tcW w:w="2977" w:type="dxa"/>
          </w:tcPr>
          <w:p w14:paraId="5DCDB9BB" w14:textId="77777777" w:rsidR="008B02B5" w:rsidRPr="00CF75CF" w:rsidRDefault="008B02B5" w:rsidP="00D862F3">
            <w:pPr>
              <w:pStyle w:val="TableText"/>
              <w:ind w:right="113"/>
            </w:pPr>
            <w:r w:rsidRPr="00CF75CF">
              <w:t>Face-to-face support for Pacific peoples* in an individual, fānau</w:t>
            </w:r>
            <w:r>
              <w:t>,</w:t>
            </w:r>
            <w:r w:rsidRPr="00CF75CF">
              <w:t xml:space="preserve"> and</w:t>
            </w:r>
            <w:r>
              <w:t>/or</w:t>
            </w:r>
            <w:r w:rsidRPr="00CF75CF">
              <w:t xml:space="preserve"> group setting.</w:t>
            </w:r>
          </w:p>
        </w:tc>
        <w:tc>
          <w:tcPr>
            <w:tcW w:w="3969" w:type="dxa"/>
          </w:tcPr>
          <w:p w14:paraId="385B3272" w14:textId="77777777" w:rsidR="008B02B5" w:rsidRPr="00CF75CF" w:rsidRDefault="008B02B5" w:rsidP="00D862F3">
            <w:pPr>
              <w:pStyle w:val="TableText"/>
              <w:rPr>
                <w:rFonts w:eastAsia="Arial"/>
              </w:rPr>
            </w:pPr>
            <w:r>
              <w:rPr>
                <w:rFonts w:eastAsia="Arial"/>
              </w:rPr>
              <w:t xml:space="preserve">See Stop smoking services on the Smokefree website at: </w:t>
            </w:r>
            <w:hyperlink r:id="rId25" w:history="1">
              <w:r w:rsidRPr="00014E09">
                <w:rPr>
                  <w:rStyle w:val="Hyperlink"/>
                  <w:rFonts w:eastAsia="Arial"/>
                </w:rPr>
                <w:t>https://www.smokefree.org.nz/help-advice/stop-smoking-services</w:t>
              </w:r>
            </w:hyperlink>
          </w:p>
        </w:tc>
      </w:tr>
      <w:tr w:rsidR="008B02B5" w:rsidRPr="0044280B" w14:paraId="4FB31742" w14:textId="77777777" w:rsidTr="002B19B6">
        <w:trPr>
          <w:cantSplit/>
        </w:trPr>
        <w:tc>
          <w:tcPr>
            <w:tcW w:w="1134" w:type="dxa"/>
          </w:tcPr>
          <w:p w14:paraId="4653D70A" w14:textId="77777777" w:rsidR="008B02B5" w:rsidRPr="00CF75CF" w:rsidRDefault="008B02B5" w:rsidP="00D862F3">
            <w:pPr>
              <w:pStyle w:val="TableText"/>
              <w:rPr>
                <w:rFonts w:eastAsia="Arial"/>
              </w:rPr>
            </w:pPr>
            <w:r w:rsidRPr="00CF75CF">
              <w:rPr>
                <w:rFonts w:eastAsia="Arial"/>
              </w:rPr>
              <w:t>Pregnancy services</w:t>
            </w:r>
          </w:p>
        </w:tc>
        <w:tc>
          <w:tcPr>
            <w:tcW w:w="2977" w:type="dxa"/>
          </w:tcPr>
          <w:p w14:paraId="196D63C4" w14:textId="77777777" w:rsidR="008B02B5" w:rsidRPr="00CF75CF" w:rsidRDefault="008B02B5" w:rsidP="00D862F3">
            <w:pPr>
              <w:pStyle w:val="TableText"/>
              <w:ind w:right="113"/>
              <w:rPr>
                <w:rFonts w:eastAsia="Arial"/>
              </w:rPr>
            </w:pPr>
            <w:r w:rsidRPr="00CF75CF">
              <w:rPr>
                <w:rFonts w:eastAsia="Arial"/>
              </w:rPr>
              <w:t>Face-to-face support for pregnant women in an individual and</w:t>
            </w:r>
            <w:r>
              <w:rPr>
                <w:rFonts w:eastAsia="Arial"/>
              </w:rPr>
              <w:t>/or</w:t>
            </w:r>
            <w:r w:rsidRPr="00CF75CF">
              <w:rPr>
                <w:rFonts w:eastAsia="Arial"/>
              </w:rPr>
              <w:t xml:space="preserve"> family/partner setting.</w:t>
            </w:r>
          </w:p>
        </w:tc>
        <w:tc>
          <w:tcPr>
            <w:tcW w:w="3969" w:type="dxa"/>
          </w:tcPr>
          <w:p w14:paraId="14991479" w14:textId="77777777" w:rsidR="008B02B5" w:rsidRPr="00CF75CF" w:rsidRDefault="008B02B5" w:rsidP="00D862F3">
            <w:pPr>
              <w:pStyle w:val="TableText"/>
              <w:rPr>
                <w:rFonts w:eastAsia="Arial"/>
              </w:rPr>
            </w:pPr>
            <w:r>
              <w:rPr>
                <w:rFonts w:eastAsia="Arial"/>
              </w:rPr>
              <w:t xml:space="preserve">See Stop smoking services on the Smokefree website at: </w:t>
            </w:r>
            <w:hyperlink r:id="rId26" w:history="1">
              <w:r w:rsidRPr="00014E09">
                <w:rPr>
                  <w:rStyle w:val="Hyperlink"/>
                  <w:rFonts w:eastAsia="Arial"/>
                </w:rPr>
                <w:t>https://www.smokefree.org.nz/help-advice/stop-smoking-services</w:t>
              </w:r>
            </w:hyperlink>
          </w:p>
        </w:tc>
      </w:tr>
      <w:tr w:rsidR="008B02B5" w:rsidRPr="0044280B" w14:paraId="4DEF559E" w14:textId="77777777" w:rsidTr="002B19B6">
        <w:trPr>
          <w:cantSplit/>
        </w:trPr>
        <w:tc>
          <w:tcPr>
            <w:tcW w:w="1134" w:type="dxa"/>
          </w:tcPr>
          <w:p w14:paraId="24902CC0" w14:textId="77777777" w:rsidR="008B02B5" w:rsidRPr="00CF75CF" w:rsidRDefault="008B02B5" w:rsidP="00D862F3">
            <w:pPr>
              <w:pStyle w:val="TableText"/>
              <w:rPr>
                <w:rFonts w:eastAsia="Arial"/>
              </w:rPr>
            </w:pPr>
            <w:r w:rsidRPr="00CF75CF">
              <w:rPr>
                <w:rFonts w:eastAsia="Arial"/>
              </w:rPr>
              <w:t>Other services</w:t>
            </w:r>
          </w:p>
        </w:tc>
        <w:tc>
          <w:tcPr>
            <w:tcW w:w="2977" w:type="dxa"/>
          </w:tcPr>
          <w:p w14:paraId="4A117932" w14:textId="77777777" w:rsidR="008B02B5" w:rsidRPr="00CF75CF" w:rsidRDefault="008B02B5" w:rsidP="00D862F3">
            <w:pPr>
              <w:pStyle w:val="TableText"/>
              <w:ind w:right="113"/>
              <w:rPr>
                <w:rFonts w:eastAsia="Arial"/>
              </w:rPr>
            </w:pPr>
            <w:r w:rsidRPr="00CF75CF">
              <w:rPr>
                <w:rFonts w:eastAsia="Arial"/>
              </w:rPr>
              <w:t>There may be other stop smoking services in your area. These services will typically provide a combination of stop smoking medicines and face-to-face support in an individual or group setting.</w:t>
            </w:r>
          </w:p>
        </w:tc>
        <w:tc>
          <w:tcPr>
            <w:tcW w:w="3969" w:type="dxa"/>
          </w:tcPr>
          <w:p w14:paraId="1B635CE4" w14:textId="77777777" w:rsidR="008B02B5" w:rsidRPr="00CF75CF" w:rsidRDefault="008B02B5" w:rsidP="00D862F3">
            <w:pPr>
              <w:pStyle w:val="TableText"/>
              <w:rPr>
                <w:rFonts w:eastAsia="Arial"/>
              </w:rPr>
            </w:pPr>
            <w:r>
              <w:rPr>
                <w:rFonts w:eastAsia="Arial"/>
              </w:rPr>
              <w:t xml:space="preserve">See Stop smoking services on the Smokefree website at: </w:t>
            </w:r>
            <w:hyperlink r:id="rId27" w:history="1">
              <w:r w:rsidRPr="00014E09">
                <w:rPr>
                  <w:rStyle w:val="Hyperlink"/>
                  <w:rFonts w:eastAsia="Arial"/>
                </w:rPr>
                <w:t>https://www.smokefree.org.nz/help-advice/stop-smoking-services</w:t>
              </w:r>
            </w:hyperlink>
          </w:p>
        </w:tc>
      </w:tr>
    </w:tbl>
    <w:p w14:paraId="71B4707A" w14:textId="77777777" w:rsidR="008B02B5" w:rsidRDefault="008B02B5" w:rsidP="008B02B5">
      <w:pPr>
        <w:pStyle w:val="Note"/>
      </w:pPr>
      <w:r>
        <w:t>*</w:t>
      </w:r>
      <w:r>
        <w:tab/>
      </w:r>
      <w:r w:rsidRPr="0044280B">
        <w:t xml:space="preserve">Download referral forms from </w:t>
      </w:r>
      <w:r>
        <w:t>the Q</w:t>
      </w:r>
      <w:r w:rsidRPr="007634BD">
        <w:t>uitline</w:t>
      </w:r>
      <w:r>
        <w:t xml:space="preserve"> website at: </w:t>
      </w:r>
      <w:hyperlink r:id="rId28" w:anchor="midwives-plunket-other-referrers" w:history="1">
        <w:r w:rsidRPr="002E7E1C">
          <w:rPr>
            <w:rStyle w:val="Hyperlink"/>
          </w:rPr>
          <w:t>https://quit.org.nz/helping-others-quit#midwives-plunket-other-referrers</w:t>
        </w:r>
      </w:hyperlink>
      <w:r>
        <w:t xml:space="preserve">; </w:t>
      </w:r>
      <w:hyperlink r:id="rId29" w:anchor="secondary-care---dhbs" w:history="1">
        <w:r w:rsidRPr="002E7E1C">
          <w:rPr>
            <w:rStyle w:val="Hyperlink"/>
          </w:rPr>
          <w:t>https://quit.org.nz/helping-others-quit#secondary-care---dhbs</w:t>
        </w:r>
      </w:hyperlink>
      <w:r>
        <w:t xml:space="preserve">; </w:t>
      </w:r>
      <w:hyperlink r:id="rId30" w:anchor="primary-care---phos" w:history="1">
        <w:r w:rsidRPr="002E7E1C">
          <w:rPr>
            <w:rStyle w:val="Hyperlink"/>
          </w:rPr>
          <w:t>https://quit.org.nz/helping-others-quit#primary-care---phos</w:t>
        </w:r>
      </w:hyperlink>
      <w:r w:rsidRPr="007634BD">
        <w:t xml:space="preserve"> </w:t>
      </w:r>
      <w:r>
        <w:t xml:space="preserve">and e-mail the completed form to </w:t>
      </w:r>
      <w:hyperlink r:id="rId31" w:history="1">
        <w:r w:rsidRPr="005B2080">
          <w:rPr>
            <w:rStyle w:val="Hyperlink"/>
            <w:rFonts w:eastAsia="Arial"/>
          </w:rPr>
          <w:t>referrals@quit.org.nz</w:t>
        </w:r>
      </w:hyperlink>
      <w:r>
        <w:t>. Alternatively, your PMS may be able to you refer patients directly. Quitline advisors will acknowledge and process your referral, and the stop-smoking support provider will contact the client within three working days of receiving the referral. The provider will make two separate attempts to contact the person. If they are still unable to contact them, they will send a letter encouraging the person to get in touch, accompanied by quit smoking information (provided you have supplied the person’s address with your referral).</w:t>
      </w:r>
    </w:p>
    <w:p w14:paraId="324BEF9B" w14:textId="77777777" w:rsidR="008B02B5" w:rsidRDefault="008B02B5" w:rsidP="008B02B5">
      <w:pPr>
        <w:pStyle w:val="Note"/>
      </w:pPr>
      <w:r>
        <w:t>**</w:t>
      </w:r>
      <w:r>
        <w:tab/>
      </w:r>
      <w:r w:rsidRPr="0044280B">
        <w:t>These services also provide</w:t>
      </w:r>
      <w:r>
        <w:t xml:space="preserve"> </w:t>
      </w:r>
      <w:r w:rsidRPr="0044280B">
        <w:t>support to non-</w:t>
      </w:r>
      <w:r w:rsidRPr="00CF75CF">
        <w:t>Māori</w:t>
      </w:r>
      <w:r>
        <w:t xml:space="preserve"> </w:t>
      </w:r>
      <w:r w:rsidRPr="0044280B">
        <w:t>and</w:t>
      </w:r>
      <w:r>
        <w:t xml:space="preserve"> </w:t>
      </w:r>
      <w:r w:rsidRPr="0044280B">
        <w:t>non-Pacific peoples who want help to quit</w:t>
      </w:r>
      <w:r>
        <w:t xml:space="preserve"> smoking</w:t>
      </w:r>
      <w:r w:rsidRPr="0044280B">
        <w:t>.</w:t>
      </w:r>
      <w:r>
        <w:t xml:space="preserve"> </w:t>
      </w:r>
      <w:r w:rsidRPr="0044280B">
        <w:t>All services provide</w:t>
      </w:r>
      <w:r>
        <w:t xml:space="preserve"> </w:t>
      </w:r>
      <w:r w:rsidRPr="0044280B">
        <w:t xml:space="preserve">multi-session support. To find contact details </w:t>
      </w:r>
      <w:r>
        <w:t>for</w:t>
      </w:r>
      <w:r w:rsidRPr="0044280B">
        <w:t xml:space="preserve"> your local services, </w:t>
      </w:r>
      <w:r>
        <w:t xml:space="preserve">call a Quit </w:t>
      </w:r>
      <w:r w:rsidRPr="00976326">
        <w:t>Advisor on 0800 778 778 (or text 4006)</w:t>
      </w:r>
      <w:r>
        <w:t>.</w:t>
      </w:r>
    </w:p>
    <w:p w14:paraId="2633EDBE" w14:textId="77777777" w:rsidR="008B02B5" w:rsidRDefault="008B02B5" w:rsidP="002B19B6"/>
    <w:p w14:paraId="31346319" w14:textId="77777777" w:rsidR="008B02B5" w:rsidRDefault="008B02B5" w:rsidP="002B19B6">
      <w:pPr>
        <w:pStyle w:val="Heading2"/>
      </w:pPr>
      <w:bookmarkStart w:id="6" w:name="_Toc80788005"/>
      <w:r w:rsidRPr="0044280B">
        <w:lastRenderedPageBreak/>
        <w:t>Making an offer of cessation support</w:t>
      </w:r>
      <w:bookmarkEnd w:id="6"/>
    </w:p>
    <w:p w14:paraId="41CA7E17" w14:textId="77777777" w:rsidR="008B02B5" w:rsidRDefault="008B02B5" w:rsidP="002B19B6">
      <w:r>
        <w:rPr>
          <w:noProof/>
          <w:lang w:eastAsia="en-NZ"/>
        </w:rPr>
        <w:drawing>
          <wp:inline distT="0" distB="0" distL="0" distR="0" wp14:anchorId="6DD5115E" wp14:editId="434B7020">
            <wp:extent cx="5121270" cy="5960225"/>
            <wp:effectExtent l="0" t="0" r="3810" b="2540"/>
            <wp:docPr id="27" name="Picture 27" descr="Making an offer of cessation support flow chart showing the overall process and things you could s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Making an offer of cessation support flow chart showing the overall process and things you could say"/>
                    <pic:cNvPicPr>
                      <a:picLocks noChangeAspect="1" noChangeArrowheads="1"/>
                    </pic:cNvPicPr>
                  </pic:nvPicPr>
                  <pic:blipFill rotWithShape="1">
                    <a:blip r:embed="rId32">
                      <a:extLst>
                        <a:ext uri="{28A0092B-C50C-407E-A947-70E740481C1C}">
                          <a14:useLocalDpi xmlns:a14="http://schemas.microsoft.com/office/drawing/2010/main" val="0"/>
                        </a:ext>
                      </a:extLst>
                    </a:blip>
                    <a:srcRect l="839" t="963" r="979" b="686"/>
                    <a:stretch/>
                  </pic:blipFill>
                  <pic:spPr bwMode="auto">
                    <a:xfrm>
                      <a:off x="0" y="0"/>
                      <a:ext cx="5126611" cy="5966441"/>
                    </a:xfrm>
                    <a:prstGeom prst="rect">
                      <a:avLst/>
                    </a:prstGeom>
                    <a:noFill/>
                    <a:ln>
                      <a:noFill/>
                    </a:ln>
                    <a:extLst>
                      <a:ext uri="{53640926-AAD7-44D8-BBD7-CCE9431645EC}">
                        <a14:shadowObscured xmlns:a14="http://schemas.microsoft.com/office/drawing/2010/main"/>
                      </a:ext>
                    </a:extLst>
                  </pic:spPr>
                </pic:pic>
              </a:graphicData>
            </a:graphic>
          </wp:inline>
        </w:drawing>
      </w:r>
    </w:p>
    <w:p w14:paraId="10540130" w14:textId="77777777" w:rsidR="008B02B5" w:rsidRDefault="008B02B5" w:rsidP="002B19B6"/>
    <w:p w14:paraId="01BE5732" w14:textId="77777777" w:rsidR="008B02B5" w:rsidRPr="0044280B" w:rsidRDefault="008B02B5" w:rsidP="00746343">
      <w:pPr>
        <w:pStyle w:val="Heading1"/>
      </w:pPr>
      <w:bookmarkStart w:id="7" w:name="_Toc80788006"/>
      <w:r w:rsidRPr="0044280B">
        <w:lastRenderedPageBreak/>
        <w:t xml:space="preserve">Part </w:t>
      </w:r>
      <w:r>
        <w:t>2:</w:t>
      </w:r>
      <w:r w:rsidRPr="0044280B">
        <w:t xml:space="preserve"> </w:t>
      </w:r>
      <w:r>
        <w:t>Smoking cessation interventions</w:t>
      </w:r>
      <w:bookmarkEnd w:id="7"/>
    </w:p>
    <w:p w14:paraId="7E23DAF3" w14:textId="77777777" w:rsidR="008B02B5" w:rsidRDefault="008B02B5" w:rsidP="00746343">
      <w:r w:rsidRPr="0088389D">
        <w:t>This section outlines the different intervention strategies that you can use</w:t>
      </w:r>
      <w:r>
        <w:t xml:space="preserve"> to help people stop smoking</w:t>
      </w:r>
      <w:r w:rsidRPr="0088389D">
        <w:t>.</w:t>
      </w:r>
    </w:p>
    <w:p w14:paraId="4093888D" w14:textId="77777777" w:rsidR="008B02B5" w:rsidRPr="0088389D" w:rsidRDefault="008B02B5" w:rsidP="00746343"/>
    <w:p w14:paraId="76EA65C2" w14:textId="77777777" w:rsidR="008B02B5" w:rsidRDefault="008B02B5" w:rsidP="00746343">
      <w:pPr>
        <w:pStyle w:val="Heading2"/>
      </w:pPr>
      <w:bookmarkStart w:id="8" w:name="_Toc80788007"/>
      <w:r w:rsidRPr="0044280B">
        <w:t>Providing behavioural support</w:t>
      </w:r>
      <w:bookmarkEnd w:id="8"/>
    </w:p>
    <w:p w14:paraId="194EA9D5" w14:textId="77777777" w:rsidR="008B02B5" w:rsidRDefault="008B02B5" w:rsidP="00746343">
      <w:pPr>
        <w:pStyle w:val="Bullet"/>
      </w:pPr>
      <w:r w:rsidRPr="002421DB">
        <w:t>Behavioural support involves advice, discussion, encouragement and other targeted activities designed to:</w:t>
      </w:r>
    </w:p>
    <w:p w14:paraId="79D608A6" w14:textId="77777777" w:rsidR="008B02B5" w:rsidRDefault="008B02B5" w:rsidP="00746343">
      <w:pPr>
        <w:pStyle w:val="Dash"/>
      </w:pPr>
      <w:r w:rsidRPr="002421DB">
        <w:t>maximise motivation to remain smokefree</w:t>
      </w:r>
    </w:p>
    <w:p w14:paraId="2316B1F5" w14:textId="77777777" w:rsidR="008B02B5" w:rsidRDefault="008B02B5" w:rsidP="00746343">
      <w:pPr>
        <w:pStyle w:val="Dash"/>
      </w:pPr>
      <w:r w:rsidRPr="002421DB">
        <w:t>minimise motivation to smoke</w:t>
      </w:r>
    </w:p>
    <w:p w14:paraId="38B5BBFA" w14:textId="77777777" w:rsidR="008B02B5" w:rsidRDefault="008B02B5" w:rsidP="00746343">
      <w:pPr>
        <w:pStyle w:val="Dash"/>
      </w:pPr>
      <w:r w:rsidRPr="002421DB">
        <w:t>enhance the skills and capacity needed to avoid and resist urges to smoke</w:t>
      </w:r>
    </w:p>
    <w:p w14:paraId="2EF93399" w14:textId="77777777" w:rsidR="008B02B5" w:rsidRPr="002421DB" w:rsidRDefault="008B02B5" w:rsidP="00746343">
      <w:pPr>
        <w:pStyle w:val="Dash"/>
      </w:pPr>
      <w:r w:rsidRPr="002421DB">
        <w:t>optimise effective use of stop</w:t>
      </w:r>
      <w:r>
        <w:t>-</w:t>
      </w:r>
      <w:r w:rsidRPr="002421DB">
        <w:t>smoking medication.</w:t>
      </w:r>
    </w:p>
    <w:p w14:paraId="293D3CE4" w14:textId="77777777" w:rsidR="008B02B5" w:rsidRPr="00432438" w:rsidRDefault="008B02B5" w:rsidP="00746343">
      <w:pPr>
        <w:pStyle w:val="Bullet"/>
      </w:pPr>
      <w:r w:rsidRPr="00432438">
        <w:t>When delivering behavioural support, evidence suggests that people need at least four follow-up contacts to have their b</w:t>
      </w:r>
      <w:r>
        <w:t>est chance of stopping smoking.</w:t>
      </w:r>
    </w:p>
    <w:p w14:paraId="2D55B52C" w14:textId="77777777" w:rsidR="008B02B5" w:rsidRDefault="008B02B5" w:rsidP="00746343">
      <w:pPr>
        <w:pStyle w:val="Bullet"/>
      </w:pPr>
      <w:r w:rsidRPr="002421DB">
        <w:t xml:space="preserve">Priority population groups include Māori, Pacific peoples, pregnant women and users of mental health services due to their high smoking rates or the substantial benefits they will obtain from stopping smoking. The recommendations in these Guidelines apply to all these groups, but a more tailored approach may be required in some cases. There may also be specific support available in your area </w:t>
      </w:r>
      <w:r>
        <w:t xml:space="preserve">– </w:t>
      </w:r>
      <w:r w:rsidRPr="002421DB">
        <w:t xml:space="preserve">see </w:t>
      </w:r>
      <w:r>
        <w:t>p</w:t>
      </w:r>
      <w:r w:rsidRPr="002421DB">
        <w:t xml:space="preserve">art 3 of the background </w:t>
      </w:r>
      <w:r>
        <w:t xml:space="preserve">and recommendations </w:t>
      </w:r>
      <w:r w:rsidRPr="002421DB">
        <w:t>document for more information.</w:t>
      </w:r>
    </w:p>
    <w:p w14:paraId="4C141141" w14:textId="77777777" w:rsidR="008B02B5" w:rsidRPr="002421DB" w:rsidRDefault="008B02B5" w:rsidP="00746343"/>
    <w:p w14:paraId="38E6D443" w14:textId="77777777" w:rsidR="008B02B5" w:rsidRPr="0044280B" w:rsidRDefault="008B02B5" w:rsidP="00746343">
      <w:pPr>
        <w:pStyle w:val="Heading2"/>
      </w:pPr>
      <w:bookmarkStart w:id="9" w:name="_Toc80788008"/>
      <w:r w:rsidRPr="0044280B">
        <w:t>Providing stop-smoking medicines</w:t>
      </w:r>
      <w:bookmarkEnd w:id="9"/>
    </w:p>
    <w:p w14:paraId="0A69EC87" w14:textId="77777777" w:rsidR="008B02B5" w:rsidRPr="0044280B" w:rsidRDefault="008B02B5" w:rsidP="00746343">
      <w:pPr>
        <w:pStyle w:val="Bullet"/>
      </w:pPr>
      <w:r w:rsidRPr="0044280B">
        <w:t>Give information about effective stop-smoking medicines to everyone who wants help to stop.</w:t>
      </w:r>
    </w:p>
    <w:p w14:paraId="1CA3B6E2" w14:textId="77777777" w:rsidR="008B02B5" w:rsidRPr="0044280B" w:rsidRDefault="008B02B5" w:rsidP="00746343">
      <w:pPr>
        <w:pStyle w:val="Bullet"/>
      </w:pPr>
      <w:r w:rsidRPr="0044280B">
        <w:t>The approved stop-smoking medicines that are available in New Zealand are:</w:t>
      </w:r>
    </w:p>
    <w:p w14:paraId="4FABCCA6" w14:textId="77777777" w:rsidR="008B02B5" w:rsidRPr="0044280B" w:rsidRDefault="008B02B5" w:rsidP="00746343">
      <w:pPr>
        <w:pStyle w:val="Dash"/>
      </w:pPr>
      <w:r w:rsidRPr="0044280B">
        <w:t>nicotine replacement therapy (NRT)</w:t>
      </w:r>
    </w:p>
    <w:p w14:paraId="0CD6E043" w14:textId="77777777" w:rsidR="008B02B5" w:rsidRDefault="008B02B5" w:rsidP="00746343">
      <w:pPr>
        <w:pStyle w:val="Dash"/>
      </w:pPr>
      <w:r>
        <w:t>varenicline</w:t>
      </w:r>
    </w:p>
    <w:p w14:paraId="2A6629A8" w14:textId="77777777" w:rsidR="008B02B5" w:rsidRPr="0044280B" w:rsidRDefault="008B02B5" w:rsidP="00746343">
      <w:pPr>
        <w:pStyle w:val="Dash"/>
      </w:pPr>
      <w:r w:rsidRPr="0044280B">
        <w:t>bupropion</w:t>
      </w:r>
    </w:p>
    <w:p w14:paraId="2C58D82A" w14:textId="77777777" w:rsidR="008B02B5" w:rsidRPr="0044280B" w:rsidRDefault="008B02B5" w:rsidP="00746343">
      <w:pPr>
        <w:pStyle w:val="Dash"/>
      </w:pPr>
      <w:r w:rsidRPr="0044280B">
        <w:t>nortriptyline</w:t>
      </w:r>
      <w:r>
        <w:t>.</w:t>
      </w:r>
    </w:p>
    <w:p w14:paraId="67699DB2" w14:textId="77777777" w:rsidR="008B02B5" w:rsidRPr="0044280B" w:rsidRDefault="008B02B5" w:rsidP="00746343">
      <w:pPr>
        <w:pStyle w:val="Bullet"/>
      </w:pPr>
      <w:r>
        <w:t>These</w:t>
      </w:r>
      <w:r w:rsidRPr="0044280B">
        <w:t xml:space="preserve"> medicines </w:t>
      </w:r>
      <w:r>
        <w:t>all help reduce unpleasant</w:t>
      </w:r>
      <w:r w:rsidRPr="0044280B">
        <w:t xml:space="preserve"> withdrawal symptoms, which makes stopping </w:t>
      </w:r>
      <w:r>
        <w:t xml:space="preserve">smoking </w:t>
      </w:r>
      <w:r w:rsidRPr="0044280B">
        <w:t>easier</w:t>
      </w:r>
      <w:r>
        <w:t>. See below for specific information about each type of medication</w:t>
      </w:r>
      <w:r w:rsidRPr="0044280B">
        <w:t>.</w:t>
      </w:r>
    </w:p>
    <w:p w14:paraId="59D398B8" w14:textId="77777777" w:rsidR="008B02B5" w:rsidRPr="0044280B" w:rsidRDefault="008B02B5" w:rsidP="00746343">
      <w:pPr>
        <w:pStyle w:val="Bullet"/>
        <w:keepNext/>
      </w:pPr>
      <w:r w:rsidRPr="0044280B">
        <w:lastRenderedPageBreak/>
        <w:t>Check that people understand how to use each of the stop-smoking medicines.</w:t>
      </w:r>
    </w:p>
    <w:p w14:paraId="2596A9A1" w14:textId="77777777" w:rsidR="008B02B5" w:rsidRPr="0044280B" w:rsidRDefault="008B02B5" w:rsidP="00746343">
      <w:pPr>
        <w:pStyle w:val="Bullet"/>
      </w:pPr>
      <w:r w:rsidRPr="0044280B">
        <w:t>NRT can</w:t>
      </w:r>
      <w:r>
        <w:t xml:space="preserve"> </w:t>
      </w:r>
      <w:r w:rsidRPr="0044280B">
        <w:t>be used to relieve tobacco withdrawal symptoms in settings where people cannot smoke (</w:t>
      </w:r>
      <w:r>
        <w:t>for example,</w:t>
      </w:r>
      <w:r w:rsidRPr="0044280B">
        <w:t xml:space="preserve"> hospitals)</w:t>
      </w:r>
      <w:r>
        <w:t>,</w:t>
      </w:r>
      <w:r w:rsidRPr="0044280B">
        <w:t xml:space="preserve"> even if they do not intend to stop smoking long</w:t>
      </w:r>
      <w:r>
        <w:t xml:space="preserve"> </w:t>
      </w:r>
      <w:r w:rsidRPr="0044280B">
        <w:t>term</w:t>
      </w:r>
      <w:r>
        <w:t>.</w:t>
      </w:r>
    </w:p>
    <w:p w14:paraId="1FF656B6" w14:textId="77777777" w:rsidR="008B02B5" w:rsidRPr="0044280B" w:rsidRDefault="008B02B5" w:rsidP="00746343">
      <w:pPr>
        <w:pStyle w:val="Bullet"/>
      </w:pPr>
      <w:r w:rsidRPr="0044280B">
        <w:t xml:space="preserve">Monitor people who are using stop-smoking medication to see whether they develop any </w:t>
      </w:r>
      <w:r>
        <w:t>side effects</w:t>
      </w:r>
      <w:r w:rsidRPr="0044280B">
        <w:t>.</w:t>
      </w:r>
    </w:p>
    <w:p w14:paraId="48695A0F" w14:textId="77777777" w:rsidR="008B02B5" w:rsidRPr="0044280B" w:rsidRDefault="008B02B5" w:rsidP="00746343">
      <w:pPr>
        <w:pStyle w:val="Bullet"/>
      </w:pPr>
      <w:r w:rsidRPr="0044280B">
        <w:t>Stopping smoking can affect the metabolism of other drugs (</w:t>
      </w:r>
      <w:r>
        <w:t>for example</w:t>
      </w:r>
      <w:r w:rsidRPr="0044280B">
        <w:t xml:space="preserve">, </w:t>
      </w:r>
      <w:r>
        <w:t xml:space="preserve">selective serotonin reuptake inhibitors (SSRIs), </w:t>
      </w:r>
      <w:r w:rsidRPr="0044280B">
        <w:t>clozapine and warfarin) regardless of the type</w:t>
      </w:r>
      <w:r>
        <w:t xml:space="preserve"> </w:t>
      </w:r>
      <w:r w:rsidRPr="0044280B">
        <w:t>of stop-smoking medication being</w:t>
      </w:r>
      <w:r>
        <w:t xml:space="preserve"> </w:t>
      </w:r>
      <w:r w:rsidRPr="0044280B">
        <w:t xml:space="preserve">used. </w:t>
      </w:r>
      <w:r>
        <w:t>People trying to quit smoking and taking these medications should</w:t>
      </w:r>
      <w:r w:rsidRPr="0044280B">
        <w:t xml:space="preserve"> </w:t>
      </w:r>
      <w:r>
        <w:t>see their doctor about adjusting their medication dose.</w:t>
      </w:r>
    </w:p>
    <w:p w14:paraId="0CB0D867" w14:textId="77777777" w:rsidR="008B02B5" w:rsidRDefault="008B02B5" w:rsidP="00746343">
      <w:pPr>
        <w:pStyle w:val="Bullet"/>
      </w:pPr>
      <w:r>
        <w:t>Vaping products, especially those that contain nicotine, may help some people to stop smoking or cut down as they can address both the nicotine dependence and behavioural aspects of smoking.</w:t>
      </w:r>
    </w:p>
    <w:p w14:paraId="776AB0EB" w14:textId="77777777" w:rsidR="008B02B5" w:rsidRDefault="008B02B5" w:rsidP="00746343"/>
    <w:p w14:paraId="53122ED7" w14:textId="77777777" w:rsidR="008B02B5" w:rsidRPr="0044280B" w:rsidRDefault="008B02B5" w:rsidP="00746343">
      <w:pPr>
        <w:pStyle w:val="Heading2"/>
      </w:pPr>
      <w:bookmarkStart w:id="10" w:name="_Toc80788009"/>
      <w:r>
        <w:t>Providing stop-smoking support to</w:t>
      </w:r>
      <w:r w:rsidRPr="0044280B">
        <w:t xml:space="preserve"> </w:t>
      </w:r>
      <w:r>
        <w:t>Māori</w:t>
      </w:r>
      <w:bookmarkEnd w:id="10"/>
    </w:p>
    <w:p w14:paraId="7B9BD787" w14:textId="77777777" w:rsidR="008B02B5" w:rsidRPr="002421DB" w:rsidRDefault="008B02B5" w:rsidP="00746343">
      <w:pPr>
        <w:pStyle w:val="Bullet"/>
      </w:pPr>
      <w:r>
        <w:t>Although the evidence is limited to a relatively small number of studies in New Zealand that included M</w:t>
      </w:r>
      <w:r w:rsidRPr="002421DB">
        <w:t>ā</w:t>
      </w:r>
      <w:r>
        <w:t>ori participants, i</w:t>
      </w:r>
      <w:r w:rsidRPr="002421DB">
        <w:t>nterventions that work in the general population (</w:t>
      </w:r>
      <w:r>
        <w:t>for example</w:t>
      </w:r>
      <w:r w:rsidRPr="002421DB">
        <w:t xml:space="preserve">, behavioural support and stop-smoking medicines) </w:t>
      </w:r>
      <w:r>
        <w:t>are</w:t>
      </w:r>
      <w:r w:rsidRPr="002421DB">
        <w:t xml:space="preserve"> at least as effective for M</w:t>
      </w:r>
      <w:bookmarkStart w:id="11" w:name="_Hlk76625983"/>
      <w:r w:rsidRPr="002421DB">
        <w:t>ā</w:t>
      </w:r>
      <w:bookmarkEnd w:id="11"/>
      <w:r w:rsidRPr="002421DB">
        <w:t>ori.</w:t>
      </w:r>
    </w:p>
    <w:p w14:paraId="24A845B0" w14:textId="77777777" w:rsidR="008B02B5" w:rsidRPr="002421DB" w:rsidRDefault="008B02B5" w:rsidP="00746343">
      <w:pPr>
        <w:pStyle w:val="Bullet"/>
      </w:pPr>
      <w:r w:rsidRPr="002421DB">
        <w:t>Offer Māori smokers support that incorporates components known to be effective (such as stop-smoking medication)</w:t>
      </w:r>
      <w:r>
        <w:t>.</w:t>
      </w:r>
    </w:p>
    <w:p w14:paraId="66863D4A" w14:textId="77777777" w:rsidR="008B02B5" w:rsidRDefault="008B02B5" w:rsidP="00746343">
      <w:pPr>
        <w:pStyle w:val="Bullet"/>
      </w:pPr>
      <w:r w:rsidRPr="002421DB">
        <w:t xml:space="preserve">Where available, </w:t>
      </w:r>
      <w:r>
        <w:t xml:space="preserve">offer kaupapa </w:t>
      </w:r>
      <w:r w:rsidRPr="002421DB">
        <w:t>Māori</w:t>
      </w:r>
      <w:r>
        <w:t xml:space="preserve"> services</w:t>
      </w:r>
      <w:r w:rsidRPr="002421DB">
        <w:t xml:space="preserve"> </w:t>
      </w:r>
      <w:r>
        <w:t>as well as generic stop-smoking services to Māori wanting support to stop smoking.</w:t>
      </w:r>
    </w:p>
    <w:p w14:paraId="46EA1D3E" w14:textId="77777777" w:rsidR="008B02B5" w:rsidRPr="008D6BB0" w:rsidRDefault="008B02B5" w:rsidP="00746343">
      <w:pPr>
        <w:pStyle w:val="Bullet"/>
      </w:pPr>
      <w:r>
        <w:t xml:space="preserve">Stop-smoking practitioners who provide support to </w:t>
      </w:r>
      <w:r w:rsidRPr="00893BC0">
        <w:t xml:space="preserve">Māori </w:t>
      </w:r>
      <w:r>
        <w:t>smokers should be trained to ensure they are both technically and culturally safe in this role.</w:t>
      </w:r>
    </w:p>
    <w:p w14:paraId="1E70B9CE" w14:textId="77777777" w:rsidR="008B02B5" w:rsidRPr="008D6BB0" w:rsidRDefault="008B02B5" w:rsidP="00746343">
      <w:pPr>
        <w:pStyle w:val="Bullet"/>
      </w:pPr>
      <w:r>
        <w:t xml:space="preserve">Services and organisations should ensure that health workers </w:t>
      </w:r>
      <w:r w:rsidRPr="00893BC0">
        <w:t>understand th</w:t>
      </w:r>
      <w:r>
        <w:t xml:space="preserve">e </w:t>
      </w:r>
      <w:r w:rsidRPr="00893BC0">
        <w:t xml:space="preserve">systematic and structural factors </w:t>
      </w:r>
      <w:r>
        <w:t>contributing</w:t>
      </w:r>
      <w:r w:rsidRPr="00893BC0">
        <w:t xml:space="preserve"> to the high prevalence of smoking in </w:t>
      </w:r>
      <w:bookmarkStart w:id="12" w:name="_Hlk76626470"/>
      <w:r w:rsidRPr="00893BC0">
        <w:t xml:space="preserve">Māori </w:t>
      </w:r>
      <w:bookmarkEnd w:id="12"/>
      <w:r w:rsidRPr="00893BC0">
        <w:t xml:space="preserve">compared </w:t>
      </w:r>
      <w:r>
        <w:t>with</w:t>
      </w:r>
      <w:r w:rsidRPr="00893BC0">
        <w:t xml:space="preserve"> non-Māori</w:t>
      </w:r>
      <w:r>
        <w:t xml:space="preserve"> </w:t>
      </w:r>
      <w:r w:rsidRPr="008D6BB0">
        <w:t>and</w:t>
      </w:r>
      <w:r w:rsidRPr="008D6BB0">
        <w:rPr>
          <w:rFonts w:eastAsiaTheme="majorEastAsia"/>
        </w:rPr>
        <w:t xml:space="preserve"> identify and address barriers to equitable care for Māori and</w:t>
      </w:r>
      <w:r>
        <w:rPr>
          <w:rFonts w:eastAsiaTheme="majorEastAsia"/>
        </w:rPr>
        <w:t xml:space="preserve"> </w:t>
      </w:r>
      <w:r w:rsidRPr="008D6BB0">
        <w:rPr>
          <w:rFonts w:eastAsiaTheme="majorEastAsia"/>
        </w:rPr>
        <w:t>other priority groups to improve health equity.</w:t>
      </w:r>
    </w:p>
    <w:p w14:paraId="6594C4FD" w14:textId="77777777" w:rsidR="008B02B5" w:rsidRPr="008D6BB0" w:rsidRDefault="008B02B5" w:rsidP="00746343"/>
    <w:p w14:paraId="1755FDBF" w14:textId="77777777" w:rsidR="008B02B5" w:rsidRPr="0044280B" w:rsidRDefault="008B02B5" w:rsidP="00746343">
      <w:pPr>
        <w:pStyle w:val="Heading2"/>
      </w:pPr>
      <w:bookmarkStart w:id="13" w:name="_Toc80788010"/>
      <w:r>
        <w:t>Providing stop-smoking support to</w:t>
      </w:r>
      <w:r w:rsidRPr="0044280B">
        <w:t xml:space="preserve"> </w:t>
      </w:r>
      <w:r>
        <w:t>Pacific peoples</w:t>
      </w:r>
      <w:bookmarkEnd w:id="13"/>
    </w:p>
    <w:p w14:paraId="58F44813" w14:textId="77777777" w:rsidR="008B02B5" w:rsidRDefault="008B02B5" w:rsidP="00746343">
      <w:pPr>
        <w:pStyle w:val="Bullet"/>
      </w:pPr>
      <w:r>
        <w:t>There are relatively few studies focused on helping Pacific peoples to quit smoking, but in general, the i</w:t>
      </w:r>
      <w:r w:rsidRPr="002421DB">
        <w:t>nterventions that work in the general population (</w:t>
      </w:r>
      <w:r>
        <w:t>for example</w:t>
      </w:r>
      <w:r w:rsidRPr="002421DB">
        <w:t xml:space="preserve">, behavioural support and stop-smoking medicines) appear to be </w:t>
      </w:r>
      <w:r>
        <w:t>just as effective for Pacific peoples.</w:t>
      </w:r>
    </w:p>
    <w:p w14:paraId="2E7DE9E1" w14:textId="77777777" w:rsidR="008B02B5" w:rsidRPr="007E3067" w:rsidRDefault="008B02B5" w:rsidP="00746343">
      <w:pPr>
        <w:pStyle w:val="Bullet"/>
        <w:rPr>
          <w:rFonts w:cstheme="minorBidi"/>
        </w:rPr>
      </w:pPr>
      <w:r>
        <w:lastRenderedPageBreak/>
        <w:t>Stop-smoking interventions for Pacific peoples need to address cigarette dependence, provide support and be delivered in a way that reflects an understanding of the cultural values that underlie Pacific people’s lives, such as including the wider family and spiritual dimension in any discussion.</w:t>
      </w:r>
    </w:p>
    <w:p w14:paraId="2F822293" w14:textId="77777777" w:rsidR="008B02B5" w:rsidRPr="005C1F07" w:rsidRDefault="008B02B5" w:rsidP="00746343">
      <w:pPr>
        <w:pStyle w:val="Bullet"/>
        <w:rPr>
          <w:rFonts w:cstheme="minorBidi"/>
        </w:rPr>
      </w:pPr>
      <w:r>
        <w:t>It is essential to give Pacific smokers a choice of different treatment options.</w:t>
      </w:r>
    </w:p>
    <w:p w14:paraId="2E751FF8" w14:textId="77777777" w:rsidR="008B02B5" w:rsidRPr="00B228AD" w:rsidRDefault="008B02B5" w:rsidP="00746343">
      <w:pPr>
        <w:pStyle w:val="Bullet"/>
      </w:pPr>
      <w:r>
        <w:t>Providers should o</w:t>
      </w:r>
      <w:r w:rsidRPr="00205255">
        <w:t xml:space="preserve">ffer culturally </w:t>
      </w:r>
      <w:r>
        <w:t>and language-appropriate services where available.</w:t>
      </w:r>
    </w:p>
    <w:p w14:paraId="5E583A45" w14:textId="77777777" w:rsidR="008B02B5" w:rsidRDefault="008B02B5" w:rsidP="00746343">
      <w:pPr>
        <w:pStyle w:val="Bullet"/>
      </w:pPr>
      <w:bookmarkStart w:id="14" w:name="_Hlk76626450"/>
      <w:r>
        <w:t>Stop-smoking practitioners who provide support to Pacific smokers should seek training to ensure they are both technically and culturally safe in this role.</w:t>
      </w:r>
    </w:p>
    <w:p w14:paraId="79C04659" w14:textId="77777777" w:rsidR="008B02B5" w:rsidRPr="008D6BB0" w:rsidRDefault="008B02B5" w:rsidP="00746343"/>
    <w:p w14:paraId="6057CA01" w14:textId="77777777" w:rsidR="008B02B5" w:rsidRPr="0044280B" w:rsidRDefault="008B02B5" w:rsidP="00746343">
      <w:pPr>
        <w:pStyle w:val="Heading2"/>
      </w:pPr>
      <w:bookmarkStart w:id="15" w:name="_Toc80788011"/>
      <w:bookmarkEnd w:id="14"/>
      <w:r>
        <w:t>Providing stop-smoking support to</w:t>
      </w:r>
      <w:r w:rsidRPr="0044280B">
        <w:t xml:space="preserve"> pregnant women</w:t>
      </w:r>
      <w:bookmarkEnd w:id="15"/>
    </w:p>
    <w:p w14:paraId="22ED6401" w14:textId="77777777" w:rsidR="008B02B5" w:rsidRPr="002421DB" w:rsidRDefault="008B02B5" w:rsidP="00746343">
      <w:pPr>
        <w:pStyle w:val="Bullet"/>
      </w:pPr>
      <w:r w:rsidRPr="002421DB">
        <w:t>Pregnant women expect clear, honest and non-judgmental communication about smoking.</w:t>
      </w:r>
    </w:p>
    <w:p w14:paraId="08223376" w14:textId="77777777" w:rsidR="008B02B5" w:rsidRDefault="008B02B5" w:rsidP="00746343">
      <w:pPr>
        <w:pStyle w:val="Bullet"/>
      </w:pPr>
      <w:r w:rsidRPr="002421DB">
        <w:t xml:space="preserve">Behavioural interventions and NRT </w:t>
      </w:r>
      <w:r>
        <w:t>ar</w:t>
      </w:r>
      <w:r w:rsidRPr="002421DB">
        <w:t>e effective in supporting pregnant women to abstain from smoking during pregnancy. Women can use NRT during pregnancy and breastfeeding – practitioners should discuss the risks versus benefits of using NRT during pregnancy.</w:t>
      </w:r>
    </w:p>
    <w:p w14:paraId="231CF914" w14:textId="77777777" w:rsidR="008B02B5" w:rsidRPr="002421DB" w:rsidRDefault="008B02B5" w:rsidP="00746343">
      <w:pPr>
        <w:pStyle w:val="Bullet"/>
      </w:pPr>
      <w:r>
        <w:t>Vaping products</w:t>
      </w:r>
      <w:r w:rsidRPr="0040268F">
        <w:t xml:space="preserve"> may be considered for pregnant women who have been unable to quit </w:t>
      </w:r>
      <w:r>
        <w:t>using</w:t>
      </w:r>
      <w:r w:rsidRPr="0040268F">
        <w:t xml:space="preserve"> other methods, but only after </w:t>
      </w:r>
      <w:r>
        <w:t>the women</w:t>
      </w:r>
      <w:r w:rsidRPr="0040268F">
        <w:t xml:space="preserve"> have been informed of and have weighed up the risks and benefits</w:t>
      </w:r>
      <w:r>
        <w:t>.</w:t>
      </w:r>
    </w:p>
    <w:p w14:paraId="298C4B7C" w14:textId="77777777" w:rsidR="008B02B5" w:rsidRPr="002421DB" w:rsidRDefault="008B02B5" w:rsidP="00746343">
      <w:pPr>
        <w:pStyle w:val="Bullet"/>
      </w:pPr>
      <w:r w:rsidRPr="002421DB">
        <w:t>Strongly recommend that all pregnant women who smoke use a stop-smoking service to help them stop</w:t>
      </w:r>
      <w:r>
        <w:t xml:space="preserve"> </w:t>
      </w:r>
      <w:r w:rsidRPr="002421DB">
        <w:t>and make a referral as appropriate.</w:t>
      </w:r>
    </w:p>
    <w:p w14:paraId="06389803" w14:textId="77777777" w:rsidR="008B02B5" w:rsidRPr="002421DB" w:rsidRDefault="008B02B5" w:rsidP="00746343">
      <w:pPr>
        <w:pStyle w:val="Bullet"/>
      </w:pPr>
      <w:r w:rsidRPr="002421DB">
        <w:t>Continue to offer cessation support throughout the pregnancy to all pregnant women who continue to smoke.</w:t>
      </w:r>
    </w:p>
    <w:p w14:paraId="442C54E6" w14:textId="77777777" w:rsidR="008B02B5" w:rsidRDefault="008B02B5" w:rsidP="00746343">
      <w:pPr>
        <w:pStyle w:val="Bullet"/>
      </w:pPr>
      <w:r w:rsidRPr="002421DB">
        <w:t>Postnatal relapse back to smoking is common in women who stop smoking during pregnancy. These women may benefit from referral to a stop-smoking service around the time of birth to help them remain smokefree.</w:t>
      </w:r>
    </w:p>
    <w:p w14:paraId="73C1E307" w14:textId="77777777" w:rsidR="008B02B5" w:rsidRPr="002421DB" w:rsidRDefault="008B02B5" w:rsidP="00746343"/>
    <w:p w14:paraId="702F7DD3" w14:textId="77777777" w:rsidR="008B02B5" w:rsidRDefault="008B02B5" w:rsidP="00746343">
      <w:pPr>
        <w:pStyle w:val="Heading2"/>
      </w:pPr>
      <w:bookmarkStart w:id="16" w:name="_Toc80788012"/>
      <w:r>
        <w:t>Providing stop-smoking support to children and young people (under 18 years old)</w:t>
      </w:r>
      <w:bookmarkEnd w:id="16"/>
    </w:p>
    <w:p w14:paraId="68FAF246" w14:textId="77777777" w:rsidR="008B02B5" w:rsidRDefault="008B02B5" w:rsidP="00746343">
      <w:pPr>
        <w:pStyle w:val="Bullet"/>
      </w:pPr>
      <w:r>
        <w:t>There is very limited evidence of effective interventions to help children and adolescents stop smoking. The only known effective intervention for quitting smoking is group counselling. Other effective interventions for adults are likely to be as effective for younger people, but the evidence base is lacking to confirm this.</w:t>
      </w:r>
    </w:p>
    <w:p w14:paraId="7E2D538C" w14:textId="77777777" w:rsidR="00746343" w:rsidRDefault="00746343" w:rsidP="00746343"/>
    <w:p w14:paraId="2BEB262F" w14:textId="77777777" w:rsidR="008B02B5" w:rsidRDefault="008B02B5" w:rsidP="00746343">
      <w:pPr>
        <w:pStyle w:val="Heading2"/>
      </w:pPr>
      <w:bookmarkStart w:id="17" w:name="_Toc80788013"/>
      <w:r>
        <w:lastRenderedPageBreak/>
        <w:t>Providing stop-smoking support to people who use</w:t>
      </w:r>
      <w:r w:rsidRPr="0044280B">
        <w:t xml:space="preserve"> </w:t>
      </w:r>
      <w:r>
        <w:t>mental health and addiction treatment services</w:t>
      </w:r>
      <w:bookmarkEnd w:id="17"/>
    </w:p>
    <w:p w14:paraId="7724AA85" w14:textId="77777777" w:rsidR="008B02B5" w:rsidRPr="006324C6" w:rsidRDefault="008B02B5" w:rsidP="00746343">
      <w:pPr>
        <w:pStyle w:val="Bullet"/>
      </w:pPr>
      <w:r w:rsidRPr="006324C6">
        <w:t>People with mental health disorders have particularly high smoking rates</w:t>
      </w:r>
      <w:r>
        <w:t>,</w:t>
      </w:r>
      <w:r w:rsidRPr="006324C6">
        <w:t xml:space="preserve"> but most want to stop smoking.</w:t>
      </w:r>
    </w:p>
    <w:p w14:paraId="54AE9B2A" w14:textId="77777777" w:rsidR="008B02B5" w:rsidRPr="006324C6" w:rsidRDefault="008B02B5" w:rsidP="00746343">
      <w:pPr>
        <w:pStyle w:val="Bullet"/>
      </w:pPr>
      <w:r w:rsidRPr="006324C6">
        <w:t>Brief advice should be offered to all users of mental health and addictio</w:t>
      </w:r>
      <w:r>
        <w:t>n treatment services who smoke.</w:t>
      </w:r>
    </w:p>
    <w:p w14:paraId="498374FF" w14:textId="77777777" w:rsidR="008B02B5" w:rsidRPr="006324C6" w:rsidRDefault="008B02B5" w:rsidP="00746343">
      <w:pPr>
        <w:pStyle w:val="Bullet"/>
      </w:pPr>
      <w:r w:rsidRPr="006324C6">
        <w:t>Effective interventions, such as behavioural interventions and pharmacological interventions, should be offered to people with mental health disorders and addiction</w:t>
      </w:r>
      <w:r>
        <w:t>s.</w:t>
      </w:r>
    </w:p>
    <w:p w14:paraId="532C3333" w14:textId="77777777" w:rsidR="008B02B5" w:rsidRDefault="008B02B5" w:rsidP="00746343">
      <w:pPr>
        <w:pStyle w:val="Bullet"/>
      </w:pPr>
      <w:r w:rsidRPr="006324C6">
        <w:t xml:space="preserve">It is </w:t>
      </w:r>
      <w:r>
        <w:t>essential</w:t>
      </w:r>
      <w:r w:rsidRPr="006324C6">
        <w:t xml:space="preserve"> to monitor people with mental health disorders who stop smoking while still using medication for their mental health disorder</w:t>
      </w:r>
      <w:r>
        <w:t xml:space="preserve"> as t</w:t>
      </w:r>
      <w:r w:rsidRPr="006324C6">
        <w:t>he</w:t>
      </w:r>
      <w:r>
        <w:t>ir medication dosage</w:t>
      </w:r>
      <w:r w:rsidRPr="006324C6">
        <w:t xml:space="preserve"> may need to be adjusted.</w:t>
      </w:r>
    </w:p>
    <w:p w14:paraId="61B52030" w14:textId="77777777" w:rsidR="008B02B5" w:rsidRDefault="008B02B5" w:rsidP="00746343"/>
    <w:p w14:paraId="7CA0CA85" w14:textId="77777777" w:rsidR="008B02B5" w:rsidRPr="0044280B" w:rsidRDefault="008B02B5" w:rsidP="00746343">
      <w:pPr>
        <w:pStyle w:val="Heading2"/>
      </w:pPr>
      <w:bookmarkStart w:id="18" w:name="_Toc80788014"/>
      <w:r w:rsidRPr="0044280B">
        <w:t>Stop-smoking medicines</w:t>
      </w:r>
      <w:bookmarkEnd w:id="18"/>
    </w:p>
    <w:p w14:paraId="3F863E89" w14:textId="77777777" w:rsidR="008B02B5" w:rsidRPr="0044280B" w:rsidRDefault="008B02B5" w:rsidP="00746343">
      <w:pPr>
        <w:pStyle w:val="Heading3"/>
      </w:pPr>
      <w:r w:rsidRPr="0044280B">
        <w:t>Nicotine replacement therapy</w:t>
      </w:r>
    </w:p>
    <w:p w14:paraId="1C19EF1B" w14:textId="77777777" w:rsidR="008B02B5" w:rsidRPr="0044280B" w:rsidRDefault="008B02B5" w:rsidP="00746343">
      <w:pPr>
        <w:pStyle w:val="Bullet"/>
      </w:pPr>
      <w:r w:rsidRPr="0044280B">
        <w:t>NRT provides some of the nicotine that a person would have otherwise received from tobacco and</w:t>
      </w:r>
      <w:r>
        <w:t>,</w:t>
      </w:r>
      <w:r w:rsidRPr="0044280B">
        <w:t xml:space="preserve"> in doing so</w:t>
      </w:r>
      <w:r>
        <w:t>,</w:t>
      </w:r>
      <w:r w:rsidRPr="0044280B">
        <w:t xml:space="preserve"> reduces the person</w:t>
      </w:r>
      <w:r>
        <w:t>’</w:t>
      </w:r>
      <w:r w:rsidRPr="0044280B">
        <w:t>s urge to smoke.</w:t>
      </w:r>
    </w:p>
    <w:p w14:paraId="29F6906A" w14:textId="77777777" w:rsidR="008B02B5" w:rsidRDefault="008B02B5" w:rsidP="00746343">
      <w:pPr>
        <w:pStyle w:val="Bullet"/>
      </w:pPr>
      <w:r w:rsidRPr="0044280B">
        <w:t>There are five different NRT products available</w:t>
      </w:r>
      <w:r>
        <w:t xml:space="preserve"> over the counter</w:t>
      </w:r>
      <w:r w:rsidRPr="0044280B">
        <w:t xml:space="preserve"> in New Zealand</w:t>
      </w:r>
      <w:r>
        <w:t>:</w:t>
      </w:r>
      <w:r w:rsidRPr="0044280B">
        <w:t xml:space="preserve"> patch</w:t>
      </w:r>
      <w:r>
        <w:t>es</w:t>
      </w:r>
      <w:r w:rsidRPr="0044280B">
        <w:t>, gum, lozenges, inhalator</w:t>
      </w:r>
      <w:r>
        <w:t>s</w:t>
      </w:r>
      <w:r w:rsidRPr="0044280B">
        <w:t xml:space="preserve"> and mouth spray.</w:t>
      </w:r>
    </w:p>
    <w:p w14:paraId="730EEF6C" w14:textId="77777777" w:rsidR="008B02B5" w:rsidRPr="0044280B" w:rsidRDefault="008B02B5" w:rsidP="00746343">
      <w:pPr>
        <w:pStyle w:val="Bullet"/>
      </w:pPr>
      <w:r w:rsidRPr="0044280B">
        <w:t>The patch</w:t>
      </w:r>
      <w:r>
        <w:t>es</w:t>
      </w:r>
      <w:r w:rsidRPr="0044280B">
        <w:t>, gum and lozenges are subsidised if supplied on prescription or via the Quit</w:t>
      </w:r>
      <w:r>
        <w:t xml:space="preserve"> </w:t>
      </w:r>
      <w:r w:rsidRPr="0044280B">
        <w:t>Card</w:t>
      </w:r>
      <w:r>
        <w:t xml:space="preserve"> programme. Community pharmacists can also provide NRT without a prescription. NRT products are available for free from stop-smoking services.</w:t>
      </w:r>
    </w:p>
    <w:p w14:paraId="1F03F5ED" w14:textId="77777777" w:rsidR="008B02B5" w:rsidRPr="0044280B" w:rsidRDefault="008B02B5" w:rsidP="00746343">
      <w:pPr>
        <w:pStyle w:val="Bullet"/>
      </w:pPr>
      <w:r>
        <w:t>Regardless of the product used, NRT can improve long-term abstinence rates by more than 50 percent</w:t>
      </w:r>
      <w:r w:rsidRPr="0044280B">
        <w:t>.</w:t>
      </w:r>
    </w:p>
    <w:p w14:paraId="75FE49F4" w14:textId="77777777" w:rsidR="008B02B5" w:rsidRPr="0044280B" w:rsidRDefault="008B02B5" w:rsidP="00746343">
      <w:pPr>
        <w:pStyle w:val="Bullet"/>
      </w:pPr>
      <w:r w:rsidRPr="0044280B">
        <w:t>Using two NRT products (</w:t>
      </w:r>
      <w:r>
        <w:t>for example,</w:t>
      </w:r>
      <w:r w:rsidRPr="0044280B">
        <w:t xml:space="preserve"> patches and gum) is more effective than using one.</w:t>
      </w:r>
    </w:p>
    <w:p w14:paraId="37681312" w14:textId="77777777" w:rsidR="008B02B5" w:rsidRPr="0044280B" w:rsidRDefault="008B02B5" w:rsidP="00746343">
      <w:pPr>
        <w:pStyle w:val="Bullet"/>
      </w:pPr>
      <w:r w:rsidRPr="0044280B">
        <w:t>People should use NRT for at least eight weeks.</w:t>
      </w:r>
      <w:r>
        <w:t xml:space="preserve"> P</w:t>
      </w:r>
      <w:r w:rsidRPr="0044280B">
        <w:t>eople who need NRT for longer than 12 weeks can continue to use it.</w:t>
      </w:r>
    </w:p>
    <w:p w14:paraId="2EB07614" w14:textId="77777777" w:rsidR="008B02B5" w:rsidRDefault="008B02B5" w:rsidP="00746343">
      <w:pPr>
        <w:pStyle w:val="Bullet"/>
      </w:pPr>
      <w:r w:rsidRPr="0044280B">
        <w:t>If the person is not ready to stop smoking straight away, NRT can</w:t>
      </w:r>
      <w:r>
        <w:t xml:space="preserve"> </w:t>
      </w:r>
      <w:r w:rsidRPr="0044280B">
        <w:t>help reduce their smoking before they stop.</w:t>
      </w:r>
    </w:p>
    <w:p w14:paraId="42AE9D41" w14:textId="77777777" w:rsidR="008B02B5" w:rsidRDefault="008B02B5" w:rsidP="00746343"/>
    <w:p w14:paraId="3FD3A519" w14:textId="77777777" w:rsidR="008B02B5" w:rsidRPr="0044280B" w:rsidRDefault="008B02B5" w:rsidP="00746343">
      <w:pPr>
        <w:pStyle w:val="Heading3"/>
      </w:pPr>
      <w:r w:rsidRPr="0044280B">
        <w:lastRenderedPageBreak/>
        <w:t>Varenicline</w:t>
      </w:r>
    </w:p>
    <w:p w14:paraId="35718BCC" w14:textId="77777777" w:rsidR="008B02B5" w:rsidRPr="0044280B" w:rsidRDefault="008B02B5" w:rsidP="00746343">
      <w:pPr>
        <w:pStyle w:val="Bullet"/>
        <w:keepNext/>
      </w:pPr>
      <w:r w:rsidRPr="0044280B">
        <w:t>Varenicline reduces a person</w:t>
      </w:r>
      <w:r>
        <w:t>’</w:t>
      </w:r>
      <w:r w:rsidRPr="0044280B">
        <w:t>s urge to smoke</w:t>
      </w:r>
      <w:r>
        <w:t xml:space="preserve"> and</w:t>
      </w:r>
      <w:r w:rsidRPr="0044280B">
        <w:t xml:space="preserve"> the </w:t>
      </w:r>
      <w:r>
        <w:t>‘</w:t>
      </w:r>
      <w:r w:rsidRPr="0044280B">
        <w:t>reward</w:t>
      </w:r>
      <w:r>
        <w:t>’</w:t>
      </w:r>
      <w:r w:rsidRPr="0044280B">
        <w:t xml:space="preserve"> they get from smoking</w:t>
      </w:r>
      <w:r>
        <w:t>. It can</w:t>
      </w:r>
      <w:r w:rsidRPr="0044280B">
        <w:t xml:space="preserve"> </w:t>
      </w:r>
      <w:r>
        <w:t xml:space="preserve">more than </w:t>
      </w:r>
      <w:r w:rsidRPr="0044280B">
        <w:t>double a person</w:t>
      </w:r>
      <w:r>
        <w:t>’</w:t>
      </w:r>
      <w:r w:rsidRPr="0044280B">
        <w:t>s chance of stopping smoking.</w:t>
      </w:r>
    </w:p>
    <w:p w14:paraId="600CD12C" w14:textId="77777777" w:rsidR="008B02B5" w:rsidRPr="0044280B" w:rsidRDefault="008B02B5" w:rsidP="00746343">
      <w:pPr>
        <w:pStyle w:val="Bullet"/>
      </w:pPr>
      <w:r w:rsidRPr="0044280B">
        <w:t>Varenicline is fully</w:t>
      </w:r>
      <w:r>
        <w:t xml:space="preserve"> </w:t>
      </w:r>
      <w:r w:rsidRPr="0044280B">
        <w:t xml:space="preserve">funded (subject to </w:t>
      </w:r>
      <w:r>
        <w:t>s</w:t>
      </w:r>
      <w:r w:rsidRPr="0044280B">
        <w:t xml:space="preserve">pecial </w:t>
      </w:r>
      <w:r>
        <w:t>a</w:t>
      </w:r>
      <w:r w:rsidRPr="0044280B">
        <w:t>uthority criteria) for people who have tried to stop twice with NRT or once with bupropion or nortriptyline.</w:t>
      </w:r>
    </w:p>
    <w:p w14:paraId="66C16A6F" w14:textId="77777777" w:rsidR="008B02B5" w:rsidRPr="0044280B" w:rsidRDefault="008B02B5" w:rsidP="00746343">
      <w:pPr>
        <w:pStyle w:val="Bullet"/>
      </w:pPr>
      <w:r w:rsidRPr="0044280B">
        <w:t>People should start varenicline at least one</w:t>
      </w:r>
      <w:r>
        <w:t xml:space="preserve"> </w:t>
      </w:r>
      <w:r w:rsidRPr="0044280B">
        <w:t xml:space="preserve">week before their quit date and use it for </w:t>
      </w:r>
      <w:r>
        <w:t xml:space="preserve">a full </w:t>
      </w:r>
      <w:r w:rsidRPr="0044280B">
        <w:t>12</w:t>
      </w:r>
      <w:r>
        <w:t> </w:t>
      </w:r>
      <w:r w:rsidRPr="0044280B">
        <w:t>weeks.</w:t>
      </w:r>
    </w:p>
    <w:p w14:paraId="251D2248" w14:textId="77777777" w:rsidR="008B02B5" w:rsidRPr="0044280B" w:rsidRDefault="008B02B5" w:rsidP="00746343">
      <w:pPr>
        <w:pStyle w:val="Bullet"/>
      </w:pPr>
      <w:r w:rsidRPr="0044280B">
        <w:t>Before prescribing or recommending varenicline, check the contraindications and cautions that apply.</w:t>
      </w:r>
    </w:p>
    <w:p w14:paraId="69B8E498" w14:textId="77777777" w:rsidR="008B02B5" w:rsidRDefault="008B02B5" w:rsidP="00746343">
      <w:pPr>
        <w:pStyle w:val="Bullet"/>
      </w:pPr>
      <w:r>
        <w:t>There is insufficient evidence to recommend varenicline for smoking cessation in p</w:t>
      </w:r>
      <w:r w:rsidRPr="0044280B">
        <w:t xml:space="preserve">regnant or breastfeeding women and people under </w:t>
      </w:r>
      <w:r>
        <w:t xml:space="preserve">the age of </w:t>
      </w:r>
      <w:r w:rsidRPr="0044280B">
        <w:t>18</w:t>
      </w:r>
      <w:r>
        <w:t xml:space="preserve"> years</w:t>
      </w:r>
      <w:r w:rsidRPr="0044280B">
        <w:t>.</w:t>
      </w:r>
    </w:p>
    <w:p w14:paraId="75267D26" w14:textId="77777777" w:rsidR="008B02B5" w:rsidRPr="0044280B" w:rsidRDefault="008B02B5" w:rsidP="00746343"/>
    <w:p w14:paraId="609C0427" w14:textId="77777777" w:rsidR="008B02B5" w:rsidRPr="0044280B" w:rsidRDefault="008B02B5" w:rsidP="00746343">
      <w:pPr>
        <w:pStyle w:val="Heading3"/>
      </w:pPr>
      <w:r w:rsidRPr="0044280B">
        <w:t>Bupropion</w:t>
      </w:r>
    </w:p>
    <w:p w14:paraId="5C5834FE" w14:textId="77777777" w:rsidR="008B02B5" w:rsidRPr="0044280B" w:rsidRDefault="008B02B5" w:rsidP="00746343">
      <w:pPr>
        <w:pStyle w:val="Bullet"/>
      </w:pPr>
      <w:r w:rsidRPr="0044280B">
        <w:t xml:space="preserve">Bupropion is an atypical antidepressant that reduces the severity of tobacco withdrawal and </w:t>
      </w:r>
      <w:r>
        <w:t xml:space="preserve">can increase a person’s </w:t>
      </w:r>
      <w:r w:rsidRPr="0044280B">
        <w:t>chance of stopping smoking.</w:t>
      </w:r>
    </w:p>
    <w:p w14:paraId="3EF5D289" w14:textId="77777777" w:rsidR="008B02B5" w:rsidRPr="0044280B" w:rsidRDefault="008B02B5" w:rsidP="00746343">
      <w:pPr>
        <w:pStyle w:val="Bullet"/>
      </w:pPr>
      <w:r w:rsidRPr="0044280B">
        <w:t>Bupropion is a fully</w:t>
      </w:r>
      <w:r>
        <w:t>-</w:t>
      </w:r>
      <w:r w:rsidRPr="0044280B">
        <w:t xml:space="preserve">funded stop-smoking medicine and is available on prescription without </w:t>
      </w:r>
      <w:r>
        <w:t>s</w:t>
      </w:r>
      <w:r w:rsidRPr="0044280B">
        <w:t xml:space="preserve">pecial </w:t>
      </w:r>
      <w:r>
        <w:t>a</w:t>
      </w:r>
      <w:r w:rsidRPr="0044280B">
        <w:t>uthority.</w:t>
      </w:r>
    </w:p>
    <w:p w14:paraId="779A9893" w14:textId="77777777" w:rsidR="008B02B5" w:rsidRPr="00C97F7E" w:rsidRDefault="008B02B5" w:rsidP="00746343">
      <w:pPr>
        <w:pStyle w:val="Bullet"/>
      </w:pPr>
      <w:r w:rsidRPr="00C97F7E">
        <w:t>People should start bupropion at least one week before their quit date and use it for at least seven weeks.</w:t>
      </w:r>
    </w:p>
    <w:p w14:paraId="00DC3232" w14:textId="77777777" w:rsidR="008B02B5" w:rsidRPr="0044280B" w:rsidRDefault="008B02B5" w:rsidP="00746343">
      <w:pPr>
        <w:pStyle w:val="Bullet"/>
      </w:pPr>
      <w:r w:rsidRPr="0044280B">
        <w:t>Before prescribing or recommending bupropion, check the contraindications and cautions that apply.</w:t>
      </w:r>
      <w:r w:rsidRPr="0081465F">
        <w:t xml:space="preserve"> </w:t>
      </w:r>
      <w:r w:rsidRPr="0044280B">
        <w:t>Seizure</w:t>
      </w:r>
      <w:r>
        <w:t>s</w:t>
      </w:r>
      <w:r w:rsidRPr="0044280B">
        <w:t xml:space="preserve"> ha</w:t>
      </w:r>
      <w:r>
        <w:t xml:space="preserve">ve </w:t>
      </w:r>
      <w:r w:rsidRPr="0044280B">
        <w:t>been reported</w:t>
      </w:r>
      <w:r>
        <w:t>, so the medication should not be used in people with a history of seizures.</w:t>
      </w:r>
    </w:p>
    <w:p w14:paraId="1A7E6622" w14:textId="77777777" w:rsidR="008B02B5" w:rsidRDefault="008B02B5" w:rsidP="00746343">
      <w:pPr>
        <w:pStyle w:val="Bullet"/>
      </w:pPr>
      <w:r w:rsidRPr="0044280B">
        <w:t xml:space="preserve">Pregnant or breastfeeding women and </w:t>
      </w:r>
      <w:r>
        <w:t>those</w:t>
      </w:r>
      <w:r w:rsidRPr="0044280B">
        <w:t xml:space="preserve"> under the age of 18 </w:t>
      </w:r>
      <w:r>
        <w:t>years must not</w:t>
      </w:r>
      <w:r w:rsidRPr="0044280B">
        <w:t xml:space="preserve"> use bupropion.</w:t>
      </w:r>
    </w:p>
    <w:p w14:paraId="7E20E224" w14:textId="77777777" w:rsidR="00746343" w:rsidRDefault="00746343" w:rsidP="00746343"/>
    <w:p w14:paraId="4E9088D5" w14:textId="77777777" w:rsidR="008B02B5" w:rsidRPr="0044280B" w:rsidRDefault="008B02B5" w:rsidP="00746343">
      <w:pPr>
        <w:pStyle w:val="Heading3"/>
      </w:pPr>
      <w:r w:rsidRPr="0044280B">
        <w:t>Nortriptyline</w:t>
      </w:r>
    </w:p>
    <w:p w14:paraId="19DE3E74" w14:textId="77777777" w:rsidR="008B02B5" w:rsidRPr="0044280B" w:rsidRDefault="008B02B5" w:rsidP="00746343">
      <w:pPr>
        <w:pStyle w:val="Bullet"/>
      </w:pPr>
      <w:r w:rsidRPr="0044280B">
        <w:t>Nortriptyline is an antidepressant medicine that also helps people stop smoking.</w:t>
      </w:r>
    </w:p>
    <w:p w14:paraId="7E0EB144" w14:textId="77777777" w:rsidR="008B02B5" w:rsidRPr="0044280B" w:rsidRDefault="008B02B5" w:rsidP="00746343">
      <w:pPr>
        <w:pStyle w:val="Bullet"/>
      </w:pPr>
      <w:r w:rsidRPr="0044280B">
        <w:t xml:space="preserve">Nortriptyline reduces the severity of tobacco withdrawal symptoms and </w:t>
      </w:r>
      <w:r>
        <w:t>can improve a</w:t>
      </w:r>
      <w:r w:rsidRPr="0044280B">
        <w:t xml:space="preserve"> person</w:t>
      </w:r>
      <w:r>
        <w:t>’</w:t>
      </w:r>
      <w:r w:rsidRPr="0044280B">
        <w:t>s chance of stopping smoking long</w:t>
      </w:r>
      <w:r>
        <w:t xml:space="preserve"> </w:t>
      </w:r>
      <w:r w:rsidRPr="0044280B">
        <w:t>term.</w:t>
      </w:r>
    </w:p>
    <w:p w14:paraId="14B388B3" w14:textId="77777777" w:rsidR="008B02B5" w:rsidRPr="0044280B" w:rsidRDefault="008B02B5" w:rsidP="00746343">
      <w:pPr>
        <w:pStyle w:val="Bullet"/>
      </w:pPr>
      <w:r w:rsidRPr="0044280B">
        <w:t>Nortriptyline is a fully</w:t>
      </w:r>
      <w:r>
        <w:t>-</w:t>
      </w:r>
      <w:r w:rsidRPr="0044280B">
        <w:t xml:space="preserve">funded stop-smoking medicine and is available on prescription without </w:t>
      </w:r>
      <w:r>
        <w:t>s</w:t>
      </w:r>
      <w:r w:rsidRPr="0044280B">
        <w:t xml:space="preserve">pecial </w:t>
      </w:r>
      <w:r>
        <w:t>a</w:t>
      </w:r>
      <w:r w:rsidRPr="0044280B">
        <w:t>uthority.</w:t>
      </w:r>
    </w:p>
    <w:p w14:paraId="468FEC68" w14:textId="77777777" w:rsidR="008B02B5" w:rsidRPr="0044280B" w:rsidRDefault="008B02B5" w:rsidP="00746343">
      <w:pPr>
        <w:pStyle w:val="Bullet"/>
      </w:pPr>
      <w:r w:rsidRPr="0044280B">
        <w:t>People should start nortriptyline at least one</w:t>
      </w:r>
      <w:r>
        <w:t xml:space="preserve"> </w:t>
      </w:r>
      <w:r w:rsidRPr="0044280B">
        <w:t>week before their quit date and use it for 12 weeks. The dose should be tapered at the end of treatment to avoid withdrawal symptoms.</w:t>
      </w:r>
    </w:p>
    <w:p w14:paraId="1A6D2029" w14:textId="77777777" w:rsidR="008B02B5" w:rsidRPr="00C97F7E" w:rsidRDefault="008B02B5" w:rsidP="00746343">
      <w:pPr>
        <w:pStyle w:val="Bullet"/>
      </w:pPr>
      <w:r w:rsidRPr="00C97F7E">
        <w:t>Before prescribing or recommending nortriptyline, check the contraindications and cautions that apply.</w:t>
      </w:r>
      <w:r w:rsidRPr="0081465F">
        <w:t xml:space="preserve"> </w:t>
      </w:r>
      <w:r>
        <w:t>People with cardiovascular disease should use nortriptyline with caution.</w:t>
      </w:r>
    </w:p>
    <w:p w14:paraId="67777838" w14:textId="77777777" w:rsidR="008B02B5" w:rsidRDefault="008B02B5" w:rsidP="00746343">
      <w:pPr>
        <w:pStyle w:val="Bullet"/>
      </w:pPr>
      <w:r w:rsidRPr="0044280B">
        <w:t xml:space="preserve">Pregnant or breastfeeding women and </w:t>
      </w:r>
      <w:r>
        <w:t>those</w:t>
      </w:r>
      <w:r w:rsidRPr="0044280B">
        <w:t xml:space="preserve"> under the age of 18 </w:t>
      </w:r>
      <w:r>
        <w:t>years must not</w:t>
      </w:r>
      <w:r w:rsidRPr="0044280B">
        <w:t xml:space="preserve"> use nortriptyline.</w:t>
      </w:r>
    </w:p>
    <w:p w14:paraId="6D4BE671" w14:textId="77777777" w:rsidR="008B02B5" w:rsidRPr="00686FFB" w:rsidRDefault="008B02B5" w:rsidP="00CE7AFE">
      <w:pPr>
        <w:pStyle w:val="Heading2"/>
        <w:spacing w:before="720"/>
        <w:rPr>
          <w:lang w:eastAsia="en-NZ"/>
        </w:rPr>
      </w:pPr>
      <w:bookmarkStart w:id="19" w:name="_Toc80788015"/>
      <w:r w:rsidRPr="00686FFB">
        <w:rPr>
          <w:lang w:eastAsia="en-NZ"/>
        </w:rPr>
        <w:lastRenderedPageBreak/>
        <w:t>Documentation</w:t>
      </w:r>
      <w:bookmarkEnd w:id="19"/>
    </w:p>
    <w:p w14:paraId="13D45EAF" w14:textId="77777777" w:rsidR="008B02B5" w:rsidRPr="006324C6" w:rsidRDefault="008B02B5" w:rsidP="00CE7AFE">
      <w:pPr>
        <w:pStyle w:val="Bullet"/>
      </w:pPr>
      <w:r w:rsidRPr="006324C6">
        <w:t xml:space="preserve">Always record </w:t>
      </w:r>
      <w:r>
        <w:t>when</w:t>
      </w:r>
      <w:r w:rsidRPr="006324C6">
        <w:t xml:space="preserve"> you have given brief advice or referred </w:t>
      </w:r>
      <w:r>
        <w:t xml:space="preserve">a person </w:t>
      </w:r>
      <w:r w:rsidRPr="006324C6">
        <w:t>to support services, if possible, using a re</w:t>
      </w:r>
      <w:r>
        <w:t>ferral</w:t>
      </w:r>
      <w:r w:rsidRPr="006324C6">
        <w:t xml:space="preserve"> form. Sending letters or text messages cannot be counted as an offer of treatment unless the patient replies and either:</w:t>
      </w:r>
    </w:p>
    <w:p w14:paraId="55412D20" w14:textId="77777777" w:rsidR="008B02B5" w:rsidRPr="00EE2EFE" w:rsidRDefault="008B02B5" w:rsidP="00CE7AFE">
      <w:pPr>
        <w:pStyle w:val="Dash"/>
      </w:pPr>
      <w:r w:rsidRPr="00EE2EFE">
        <w:t>declines the offer of support or</w:t>
      </w:r>
    </w:p>
    <w:p w14:paraId="406CFE64" w14:textId="77777777" w:rsidR="008B02B5" w:rsidRPr="00EE2EFE" w:rsidRDefault="008B02B5" w:rsidP="00CE7AFE">
      <w:pPr>
        <w:pStyle w:val="Dash"/>
      </w:pPr>
      <w:r w:rsidRPr="00EE2EFE">
        <w:t>seeks further information or accepts the offer (can be coded as brief advice).</w:t>
      </w:r>
    </w:p>
    <w:p w14:paraId="30680D08" w14:textId="77777777" w:rsidR="008B02B5" w:rsidRDefault="008B02B5" w:rsidP="00CE7AFE">
      <w:pPr>
        <w:pStyle w:val="Bullet"/>
      </w:pPr>
      <w:r w:rsidRPr="006324C6">
        <w:t xml:space="preserve">All patients who fall into the second category should be followed up and then coded according to the </w:t>
      </w:r>
      <w:r>
        <w:t>follow-up call/visit outcome</w:t>
      </w:r>
      <w:r w:rsidRPr="006324C6">
        <w:t>.</w:t>
      </w:r>
    </w:p>
    <w:p w14:paraId="22C8C96B" w14:textId="77777777" w:rsidR="008B02B5" w:rsidRDefault="008B02B5" w:rsidP="00CE7AFE">
      <w:pPr>
        <w:pStyle w:val="Bullet"/>
      </w:pPr>
      <w:r w:rsidRPr="006324C6">
        <w:t>Text</w:t>
      </w:r>
      <w:r>
        <w:t xml:space="preserve">-message </w:t>
      </w:r>
      <w:r w:rsidRPr="006324C6">
        <w:t xml:space="preserve">recipients who reply with an indication of interest in cessation support but who cannot then be </w:t>
      </w:r>
      <w:r>
        <w:t>re-</w:t>
      </w:r>
      <w:r w:rsidRPr="006324C6">
        <w:t xml:space="preserve">contacted should </w:t>
      </w:r>
      <w:r>
        <w:t>be sent</w:t>
      </w:r>
      <w:r w:rsidRPr="006324C6">
        <w:t xml:space="preserve"> a reminder/prompt</w:t>
      </w:r>
      <w:r>
        <w:t>.</w:t>
      </w:r>
    </w:p>
    <w:p w14:paraId="0BE3DBBA" w14:textId="77777777" w:rsidR="008B02B5" w:rsidRPr="006324C6" w:rsidRDefault="008B02B5" w:rsidP="00CE7AFE"/>
    <w:p w14:paraId="3F71177B" w14:textId="77777777" w:rsidR="008B02B5" w:rsidRDefault="008B02B5" w:rsidP="00CE7AFE">
      <w:pPr>
        <w:pStyle w:val="Heading1"/>
      </w:pPr>
      <w:bookmarkStart w:id="20" w:name="_Toc80788016"/>
      <w:r w:rsidRPr="0044280B">
        <w:lastRenderedPageBreak/>
        <w:t xml:space="preserve">Part </w:t>
      </w:r>
      <w:r>
        <w:t>3:</w:t>
      </w:r>
      <w:r w:rsidR="00CE7AFE">
        <w:br/>
      </w:r>
      <w:r>
        <w:t>Barriers and facilitators to implementing the ABC pathway</w:t>
      </w:r>
      <w:bookmarkEnd w:id="20"/>
    </w:p>
    <w:p w14:paraId="709EAA43" w14:textId="77777777" w:rsidR="008B02B5" w:rsidRDefault="008B02B5" w:rsidP="00CE7AFE">
      <w:r w:rsidRPr="0044280B">
        <w:t xml:space="preserve">This section identifies some of the common barriers and facilitators </w:t>
      </w:r>
      <w:r>
        <w:t>to</w:t>
      </w:r>
      <w:r w:rsidRPr="0044280B">
        <w:t xml:space="preserve"> i</w:t>
      </w:r>
      <w:r>
        <w:t>mplementing</w:t>
      </w:r>
      <w:r w:rsidRPr="0044280B">
        <w:t xml:space="preserve"> ABC</w:t>
      </w:r>
      <w:r>
        <w:t xml:space="preserve"> into your organisation or clinic</w:t>
      </w:r>
      <w:r w:rsidRPr="0044280B">
        <w:t>. It also suggests how you might</w:t>
      </w:r>
      <w:r>
        <w:t xml:space="preserve"> </w:t>
      </w:r>
      <w:r w:rsidRPr="0044280B">
        <w:t>overcome some of the barriers.</w:t>
      </w:r>
      <w:r>
        <w:t xml:space="preserve"> Services and organisations should identify and address barriers to equitable care for Māori and other priority groups as part of their obligation to improve health equity.</w:t>
      </w:r>
    </w:p>
    <w:p w14:paraId="11F6D1B7" w14:textId="77777777" w:rsidR="008B02B5" w:rsidRPr="0044280B" w:rsidRDefault="008B02B5" w:rsidP="00CE7AFE"/>
    <w:p w14:paraId="44D8193F" w14:textId="77777777" w:rsidR="008B02B5" w:rsidRPr="0044280B" w:rsidRDefault="008B02B5" w:rsidP="00CE7AFE">
      <w:pPr>
        <w:pStyle w:val="Heading2"/>
      </w:pPr>
      <w:bookmarkStart w:id="21" w:name="_Toc80788017"/>
      <w:r w:rsidRPr="0044280B">
        <w:t>Barriers to implementing the ABC</w:t>
      </w:r>
      <w:r>
        <w:t xml:space="preserve"> </w:t>
      </w:r>
      <w:r w:rsidRPr="0044280B">
        <w:t>pathway</w:t>
      </w:r>
      <w:bookmarkEnd w:id="21"/>
    </w:p>
    <w:p w14:paraId="314D4F78" w14:textId="77777777" w:rsidR="008B02B5" w:rsidRPr="0044280B" w:rsidRDefault="008B02B5" w:rsidP="00CE7AFE">
      <w:pPr>
        <w:pStyle w:val="Bullet"/>
      </w:pPr>
      <w:r w:rsidRPr="00FC48F6">
        <w:rPr>
          <w:b/>
          <w:bCs/>
        </w:rPr>
        <w:t>Health workers who smoke:</w:t>
      </w:r>
      <w:r w:rsidRPr="0010712E">
        <w:t xml:space="preserve"> </w:t>
      </w:r>
      <w:r w:rsidRPr="0044280B">
        <w:t>Health workers who smoke may have different attitudes towards smoking than non-smoking colleagues and are less likely to provide stop-smoking advice to the people they see.</w:t>
      </w:r>
      <w:r>
        <w:t xml:space="preserve"> </w:t>
      </w:r>
      <w:r w:rsidRPr="0044280B">
        <w:t xml:space="preserve">Health services should offer </w:t>
      </w:r>
      <w:r>
        <w:t xml:space="preserve">cessation </w:t>
      </w:r>
      <w:r w:rsidRPr="0044280B">
        <w:t>support to all employees who smoke and remind them that most people expect health workers to discuss their smoking.</w:t>
      </w:r>
    </w:p>
    <w:p w14:paraId="7DEE704D" w14:textId="77777777" w:rsidR="008B02B5" w:rsidRPr="00625D04" w:rsidRDefault="008B02B5" w:rsidP="00CE7AFE">
      <w:pPr>
        <w:pStyle w:val="Bullet"/>
        <w:rPr>
          <w:spacing w:val="-2"/>
        </w:rPr>
      </w:pPr>
      <w:r w:rsidRPr="00625D04">
        <w:rPr>
          <w:b/>
          <w:bCs/>
          <w:spacing w:val="-2"/>
        </w:rPr>
        <w:t>Lack of time, knowledge and skills:</w:t>
      </w:r>
      <w:r w:rsidRPr="00625D04">
        <w:rPr>
          <w:spacing w:val="-2"/>
        </w:rPr>
        <w:t xml:space="preserve"> Lack of time is one of the most common reasons given for health workers not discussing people’s smoking with them. The ABCs can be delivered in a busy clinic in as little as a few minutes. Perceived lack of knowledge or skills may also be a barrier to providing smoking cessation support. For example, health workers may not feel confident in delivering the information to their patients and be reluctant to provide support in case they ‘get it wrong’.</w:t>
      </w:r>
    </w:p>
    <w:p w14:paraId="3F5745A4" w14:textId="77777777" w:rsidR="008B02B5" w:rsidRDefault="008B02B5" w:rsidP="00CE7AFE">
      <w:pPr>
        <w:pStyle w:val="Bullet"/>
      </w:pPr>
      <w:r w:rsidRPr="00FC48F6">
        <w:rPr>
          <w:b/>
          <w:bCs/>
        </w:rPr>
        <w:t xml:space="preserve">Health workers who see ABC as </w:t>
      </w:r>
      <w:r>
        <w:rPr>
          <w:b/>
          <w:bCs/>
        </w:rPr>
        <w:t>beyond their remit</w:t>
      </w:r>
      <w:r w:rsidRPr="00FC48F6">
        <w:rPr>
          <w:b/>
          <w:bCs/>
        </w:rPr>
        <w:t>:</w:t>
      </w:r>
      <w:r w:rsidRPr="0010712E">
        <w:t xml:space="preserve"> </w:t>
      </w:r>
      <w:r w:rsidRPr="0044280B">
        <w:t>Some health workers still believe that helping people stop smoking is outside their job description. Providing health workers with a rationale specific to</w:t>
      </w:r>
      <w:r>
        <w:t xml:space="preserve"> </w:t>
      </w:r>
      <w:r w:rsidRPr="0044280B">
        <w:t>their area of work</w:t>
      </w:r>
      <w:r>
        <w:t xml:space="preserve"> </w:t>
      </w:r>
      <w:r w:rsidRPr="0044280B">
        <w:t xml:space="preserve">may help change </w:t>
      </w:r>
      <w:r>
        <w:t>such a</w:t>
      </w:r>
      <w:r w:rsidRPr="0044280B">
        <w:t xml:space="preserve"> view. Key messages for health workers are available </w:t>
      </w:r>
      <w:r>
        <w:t>from The New Zealand Guidelines for Helping People to Stop Smoking webpage of</w:t>
      </w:r>
      <w:r w:rsidRPr="0044280B">
        <w:t xml:space="preserve"> the Ministry of Health</w:t>
      </w:r>
      <w:r>
        <w:t>’</w:t>
      </w:r>
      <w:r w:rsidRPr="0044280B">
        <w:t xml:space="preserve">s website </w:t>
      </w:r>
      <w:r>
        <w:t xml:space="preserve">at: </w:t>
      </w:r>
      <w:hyperlink r:id="rId33" w:history="1">
        <w:r w:rsidRPr="008D6BB0">
          <w:rPr>
            <w:rStyle w:val="Hyperlink"/>
          </w:rPr>
          <w:t>www.health.govt.nz/publication/new-zealand-guidelines-helping-people-stop-smoking</w:t>
        </w:r>
      </w:hyperlink>
      <w:r>
        <w:t>.</w:t>
      </w:r>
    </w:p>
    <w:p w14:paraId="12176E3C" w14:textId="77777777" w:rsidR="008B02B5" w:rsidRDefault="008B02B5" w:rsidP="00CE7AFE"/>
    <w:p w14:paraId="27ECBC7B" w14:textId="77777777" w:rsidR="008B02B5" w:rsidRPr="0044280B" w:rsidRDefault="008B02B5" w:rsidP="00CE7AFE">
      <w:pPr>
        <w:pStyle w:val="Heading2"/>
      </w:pPr>
      <w:bookmarkStart w:id="22" w:name="_Toc80788018"/>
      <w:r w:rsidRPr="0044280B">
        <w:lastRenderedPageBreak/>
        <w:t>Facilitators for implementing the ABC pathway</w:t>
      </w:r>
      <w:bookmarkEnd w:id="22"/>
    </w:p>
    <w:p w14:paraId="40077581" w14:textId="77777777" w:rsidR="008B02B5" w:rsidRPr="0044280B" w:rsidRDefault="008B02B5" w:rsidP="00CE7AFE">
      <w:pPr>
        <w:pStyle w:val="Bullet"/>
      </w:pPr>
      <w:r w:rsidRPr="00FC48F6">
        <w:rPr>
          <w:b/>
          <w:bCs/>
        </w:rPr>
        <w:t>Training:</w:t>
      </w:r>
      <w:r w:rsidRPr="0010712E">
        <w:t xml:space="preserve"> </w:t>
      </w:r>
      <w:r>
        <w:t>H</w:t>
      </w:r>
      <w:r w:rsidRPr="0044280B">
        <w:t>ealth workers are more likely to provide patients with advice and support to stop smoking</w:t>
      </w:r>
      <w:r>
        <w:t xml:space="preserve"> when they have been trained to do so</w:t>
      </w:r>
      <w:r w:rsidRPr="0044280B">
        <w:t xml:space="preserve">. Therefore, </w:t>
      </w:r>
      <w:r>
        <w:t>s</w:t>
      </w:r>
      <w:r w:rsidRPr="0044280B">
        <w:t>taff induction should include brief stop-smoking training,</w:t>
      </w:r>
      <w:r>
        <w:t xml:space="preserve"> </w:t>
      </w:r>
      <w:r w:rsidRPr="0044280B">
        <w:t xml:space="preserve">with instructions on what health workers </w:t>
      </w:r>
      <w:r>
        <w:t>must</w:t>
      </w:r>
      <w:r w:rsidRPr="0044280B">
        <w:t xml:space="preserve"> do. </w:t>
      </w:r>
      <w:r>
        <w:t>Cultural safety training is also vital to ensure equitable quality of care.</w:t>
      </w:r>
      <w:r w:rsidRPr="0044280B">
        <w:t xml:space="preserve"> Refresher training </w:t>
      </w:r>
      <w:r>
        <w:t xml:space="preserve">(in ABCs and cultural safety) </w:t>
      </w:r>
      <w:r w:rsidRPr="0044280B">
        <w:t>should be offered regularly (</w:t>
      </w:r>
      <w:r>
        <w:t xml:space="preserve">ideally, </w:t>
      </w:r>
      <w:r w:rsidRPr="0044280B">
        <w:t>annual</w:t>
      </w:r>
      <w:r>
        <w:t>ly</w:t>
      </w:r>
      <w:r w:rsidRPr="0044280B">
        <w:t>).</w:t>
      </w:r>
    </w:p>
    <w:p w14:paraId="79339FE4" w14:textId="77777777" w:rsidR="008B02B5" w:rsidRPr="0044280B" w:rsidRDefault="008B02B5" w:rsidP="00CE7AFE">
      <w:pPr>
        <w:pStyle w:val="Bullet"/>
      </w:pPr>
      <w:r w:rsidRPr="00FC48F6">
        <w:rPr>
          <w:b/>
          <w:bCs/>
        </w:rPr>
        <w:t>System prompts:</w:t>
      </w:r>
      <w:r w:rsidRPr="0010712E">
        <w:t xml:space="preserve"> </w:t>
      </w:r>
      <w:r w:rsidRPr="0044280B">
        <w:t>All health settings should use tools and systems that prompt health workers to provide and record the different elements of the ABC pathway.</w:t>
      </w:r>
    </w:p>
    <w:p w14:paraId="4C89D95A" w14:textId="77777777" w:rsidR="008B02B5" w:rsidRPr="0044280B" w:rsidRDefault="008B02B5" w:rsidP="00CE7AFE">
      <w:pPr>
        <w:pStyle w:val="Bullet"/>
      </w:pPr>
      <w:r w:rsidRPr="00FC48F6">
        <w:rPr>
          <w:b/>
          <w:bCs/>
        </w:rPr>
        <w:t>Audit and feedback:</w:t>
      </w:r>
      <w:r>
        <w:t xml:space="preserve"> </w:t>
      </w:r>
      <w:r w:rsidRPr="0044280B">
        <w:t>Auditing health workers</w:t>
      </w:r>
      <w:r>
        <w:t>’</w:t>
      </w:r>
      <w:r w:rsidRPr="0044280B">
        <w:t xml:space="preserve"> performance and providing them with regular feedback are effective ways of changing clinical behaviour. All health settings should use automated feedback systems where possible.</w:t>
      </w:r>
    </w:p>
    <w:p w14:paraId="5F641E58" w14:textId="77777777" w:rsidR="008B02B5" w:rsidRPr="0044280B" w:rsidRDefault="008B02B5" w:rsidP="00CE7AFE">
      <w:pPr>
        <w:pStyle w:val="Bullet"/>
      </w:pPr>
      <w:r w:rsidRPr="00FC48F6">
        <w:rPr>
          <w:b/>
          <w:bCs/>
        </w:rPr>
        <w:t>Leadership:</w:t>
      </w:r>
      <w:r w:rsidRPr="0010712E">
        <w:t xml:space="preserve"> </w:t>
      </w:r>
      <w:r w:rsidRPr="0044280B">
        <w:t xml:space="preserve">Leadership is </w:t>
      </w:r>
      <w:r>
        <w:t>essential</w:t>
      </w:r>
      <w:r w:rsidRPr="0044280B">
        <w:t xml:space="preserve"> in achieving and maintaining any</w:t>
      </w:r>
      <w:r>
        <w:t xml:space="preserve"> </w:t>
      </w:r>
      <w:r w:rsidRPr="0044280B">
        <w:t xml:space="preserve">change. </w:t>
      </w:r>
      <w:r>
        <w:t>Health workers should f</w:t>
      </w:r>
      <w:r w:rsidRPr="0044280B">
        <w:t>oster</w:t>
      </w:r>
      <w:r>
        <w:t>, advocate for</w:t>
      </w:r>
      <w:r w:rsidRPr="0044280B">
        <w:t xml:space="preserve"> and maintain clinical leadership for stopping smoking at all levels</w:t>
      </w:r>
      <w:r>
        <w:t xml:space="preserve"> in their organisations</w:t>
      </w:r>
      <w:r w:rsidRPr="0044280B">
        <w:t>.</w:t>
      </w:r>
    </w:p>
    <w:p w14:paraId="1EED0F34" w14:textId="77777777" w:rsidR="0082081A" w:rsidRDefault="0082081A" w:rsidP="00CE7AFE"/>
    <w:sectPr w:rsidR="0082081A" w:rsidSect="002B7BEC">
      <w:footerReference w:type="even" r:id="rId34"/>
      <w:footerReference w:type="default" r:id="rId35"/>
      <w:pgSz w:w="11907" w:h="16834" w:code="9"/>
      <w:pgMar w:top="1418" w:right="1701" w:bottom="1134" w:left="1843" w:header="284" w:footer="425"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B7E6E" w14:textId="77777777" w:rsidR="00DB08CE" w:rsidRDefault="00DB08CE">
      <w:r>
        <w:separator/>
      </w:r>
    </w:p>
    <w:p w14:paraId="208E0D1E" w14:textId="77777777" w:rsidR="00DB08CE" w:rsidRDefault="00DB08CE"/>
  </w:endnote>
  <w:endnote w:type="continuationSeparator" w:id="0">
    <w:p w14:paraId="20F8A743" w14:textId="77777777" w:rsidR="00DB08CE" w:rsidRDefault="00DB08CE">
      <w:r>
        <w:continuationSeparator/>
      </w:r>
    </w:p>
    <w:p w14:paraId="7E3586DC" w14:textId="77777777" w:rsidR="00DB08CE" w:rsidRDefault="00DB0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B1A87" w14:textId="77777777" w:rsidR="00105770" w:rsidRPr="00581136" w:rsidRDefault="00105770" w:rsidP="005A79E5">
    <w:pPr>
      <w:pStyle w:val="Footer"/>
      <w:pBdr>
        <w:bottom w:val="single" w:sz="4" w:space="1" w:color="auto"/>
      </w:pBdr>
      <w:tabs>
        <w:tab w:val="right" w:pos="9639"/>
      </w:tabs>
      <w:rPr>
        <w:b/>
      </w:rPr>
    </w:pPr>
    <w:r w:rsidRPr="00581136">
      <w:rPr>
        <w:b/>
      </w:rPr>
      <w:t>Released 20</w:t>
    </w:r>
    <w:r w:rsidR="00FB0A5B">
      <w:rPr>
        <w:b/>
      </w:rPr>
      <w:t>2</w:t>
    </w:r>
    <w:r w:rsidR="008017B4">
      <w:rPr>
        <w:b/>
      </w:rPr>
      <w:t>1</w:t>
    </w:r>
    <w:r w:rsidRPr="00581136">
      <w:rPr>
        <w:b/>
      </w:rPr>
      <w:tab/>
      <w:t>health.govt.nz</w:t>
    </w:r>
  </w:p>
  <w:p w14:paraId="36357593" w14:textId="77777777" w:rsidR="00105770" w:rsidRPr="005A79E5" w:rsidRDefault="00105770">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4C193" w14:textId="77777777" w:rsidR="00105770" w:rsidRDefault="00105770"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A050A" w14:textId="77777777" w:rsidR="00105770" w:rsidRDefault="001057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9" w:type="dxa"/>
      <w:tblInd w:w="-709" w:type="dxa"/>
      <w:tblLayout w:type="fixed"/>
      <w:tblCellMar>
        <w:left w:w="0" w:type="dxa"/>
        <w:right w:w="0" w:type="dxa"/>
      </w:tblCellMar>
      <w:tblLook w:val="04A0" w:firstRow="1" w:lastRow="0" w:firstColumn="1" w:lastColumn="0" w:noHBand="0" w:noVBand="1"/>
    </w:tblPr>
    <w:tblGrid>
      <w:gridCol w:w="709"/>
      <w:gridCol w:w="8080"/>
    </w:tblGrid>
    <w:tr w:rsidR="00105770" w14:paraId="279649FA" w14:textId="77777777" w:rsidTr="00D662F8">
      <w:trPr>
        <w:cantSplit/>
      </w:trPr>
      <w:tc>
        <w:tcPr>
          <w:tcW w:w="709" w:type="dxa"/>
          <w:vAlign w:val="center"/>
        </w:tcPr>
        <w:p w14:paraId="24512218" w14:textId="77777777" w:rsidR="00105770" w:rsidRPr="00931466" w:rsidRDefault="00105770"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FB0A5B">
            <w:rPr>
              <w:rStyle w:val="PageNumber"/>
              <w:noProof/>
            </w:rPr>
            <w:t>vi</w:t>
          </w:r>
          <w:r w:rsidRPr="00931466">
            <w:rPr>
              <w:rStyle w:val="PageNumber"/>
            </w:rPr>
            <w:fldChar w:fldCharType="end"/>
          </w:r>
        </w:p>
      </w:tc>
      <w:tc>
        <w:tcPr>
          <w:tcW w:w="8080" w:type="dxa"/>
          <w:vAlign w:val="center"/>
        </w:tcPr>
        <w:p w14:paraId="5795C43D" w14:textId="77777777" w:rsidR="00105770" w:rsidRDefault="00245748" w:rsidP="00117F59">
          <w:pPr>
            <w:pStyle w:val="RectoFooter"/>
            <w:jc w:val="left"/>
          </w:pPr>
          <w:r>
            <w:t>[title]: [subhead]</w:t>
          </w:r>
        </w:p>
      </w:tc>
    </w:tr>
  </w:tbl>
  <w:p w14:paraId="4BA0D24A" w14:textId="77777777" w:rsidR="00105770" w:rsidRPr="00571223" w:rsidRDefault="00105770"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9" w:type="dxa"/>
      <w:tblLayout w:type="fixed"/>
      <w:tblCellMar>
        <w:left w:w="0" w:type="dxa"/>
        <w:right w:w="0" w:type="dxa"/>
      </w:tblCellMar>
      <w:tblLook w:val="04A0" w:firstRow="1" w:lastRow="0" w:firstColumn="1" w:lastColumn="0" w:noHBand="0" w:noVBand="1"/>
    </w:tblPr>
    <w:tblGrid>
      <w:gridCol w:w="8080"/>
      <w:gridCol w:w="709"/>
    </w:tblGrid>
    <w:tr w:rsidR="00105770" w14:paraId="4BF3E111" w14:textId="77777777" w:rsidTr="006E2886">
      <w:trPr>
        <w:cantSplit/>
      </w:trPr>
      <w:tc>
        <w:tcPr>
          <w:tcW w:w="8080" w:type="dxa"/>
          <w:vAlign w:val="center"/>
        </w:tcPr>
        <w:p w14:paraId="4890767C" w14:textId="77777777" w:rsidR="00105770" w:rsidRDefault="009B67AD" w:rsidP="009B67AD">
          <w:pPr>
            <w:pStyle w:val="RectoFooter"/>
          </w:pPr>
          <w:r>
            <w:t>the new zealand guidelines for helping people to stop smoking: 2021 update</w:t>
          </w:r>
        </w:p>
      </w:tc>
      <w:tc>
        <w:tcPr>
          <w:tcW w:w="709" w:type="dxa"/>
          <w:vAlign w:val="center"/>
        </w:tcPr>
        <w:p w14:paraId="691E56C6" w14:textId="77777777" w:rsidR="00105770" w:rsidRPr="00931466" w:rsidRDefault="00105770" w:rsidP="006E288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FD4709">
            <w:rPr>
              <w:rStyle w:val="PageNumber"/>
              <w:noProof/>
            </w:rPr>
            <w:t>iii</w:t>
          </w:r>
          <w:r w:rsidRPr="00931466">
            <w:rPr>
              <w:rStyle w:val="PageNumber"/>
            </w:rPr>
            <w:fldChar w:fldCharType="end"/>
          </w:r>
        </w:p>
      </w:tc>
    </w:tr>
  </w:tbl>
  <w:p w14:paraId="660E1BAB" w14:textId="77777777" w:rsidR="00105770" w:rsidRPr="00581EB8" w:rsidRDefault="00105770"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Ind w:w="-567" w:type="dxa"/>
      <w:tblLayout w:type="fixed"/>
      <w:tblLook w:val="04A0" w:firstRow="1" w:lastRow="0" w:firstColumn="1" w:lastColumn="0" w:noHBand="0" w:noVBand="1"/>
    </w:tblPr>
    <w:tblGrid>
      <w:gridCol w:w="675"/>
      <w:gridCol w:w="9072"/>
    </w:tblGrid>
    <w:tr w:rsidR="00105770" w14:paraId="5AE30ECD" w14:textId="77777777" w:rsidTr="006E2886">
      <w:trPr>
        <w:cantSplit/>
      </w:trPr>
      <w:tc>
        <w:tcPr>
          <w:tcW w:w="675" w:type="dxa"/>
          <w:vAlign w:val="center"/>
        </w:tcPr>
        <w:p w14:paraId="63CF75BA" w14:textId="77777777" w:rsidR="00105770" w:rsidRPr="00931466" w:rsidRDefault="00105770" w:rsidP="006E2886">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FD4709">
            <w:rPr>
              <w:rStyle w:val="PageNumber"/>
              <w:noProof/>
            </w:rPr>
            <w:t>8</w:t>
          </w:r>
          <w:r w:rsidRPr="00931466">
            <w:rPr>
              <w:rStyle w:val="PageNumber"/>
            </w:rPr>
            <w:fldChar w:fldCharType="end"/>
          </w:r>
        </w:p>
      </w:tc>
      <w:tc>
        <w:tcPr>
          <w:tcW w:w="9072" w:type="dxa"/>
          <w:vAlign w:val="center"/>
        </w:tcPr>
        <w:p w14:paraId="28E456CF" w14:textId="77777777" w:rsidR="00105770" w:rsidRDefault="009B67AD" w:rsidP="009B67AD">
          <w:pPr>
            <w:pStyle w:val="RectoFooter"/>
            <w:ind w:left="-108"/>
            <w:jc w:val="left"/>
          </w:pPr>
          <w:r>
            <w:t>the new zealand guidelines for helping people to stop smoking: 2021 update</w:t>
          </w:r>
        </w:p>
      </w:tc>
    </w:tr>
  </w:tbl>
  <w:p w14:paraId="53BBB2E0" w14:textId="77777777" w:rsidR="00105770" w:rsidRPr="00571223" w:rsidRDefault="00105770"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9" w:type="dxa"/>
      <w:tblLayout w:type="fixed"/>
      <w:tblCellMar>
        <w:left w:w="0" w:type="dxa"/>
        <w:right w:w="0" w:type="dxa"/>
      </w:tblCellMar>
      <w:tblLook w:val="04A0" w:firstRow="1" w:lastRow="0" w:firstColumn="1" w:lastColumn="0" w:noHBand="0" w:noVBand="1"/>
    </w:tblPr>
    <w:tblGrid>
      <w:gridCol w:w="8080"/>
      <w:gridCol w:w="709"/>
    </w:tblGrid>
    <w:tr w:rsidR="00105770" w14:paraId="55D7871D" w14:textId="77777777" w:rsidTr="006E2886">
      <w:trPr>
        <w:cantSplit/>
      </w:trPr>
      <w:tc>
        <w:tcPr>
          <w:tcW w:w="8080" w:type="dxa"/>
          <w:vAlign w:val="center"/>
        </w:tcPr>
        <w:p w14:paraId="7FE71644" w14:textId="77777777" w:rsidR="00105770" w:rsidRDefault="009B67AD" w:rsidP="009B67AD">
          <w:pPr>
            <w:pStyle w:val="RectoFooter"/>
          </w:pPr>
          <w:r>
            <w:t>the new zealand guidelines for helping people to stop smoking: 2021 update</w:t>
          </w:r>
        </w:p>
      </w:tc>
      <w:tc>
        <w:tcPr>
          <w:tcW w:w="709" w:type="dxa"/>
          <w:vAlign w:val="center"/>
        </w:tcPr>
        <w:p w14:paraId="5F4E31C0" w14:textId="77777777" w:rsidR="00105770" w:rsidRPr="00931466" w:rsidRDefault="00105770" w:rsidP="006E288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FD4709">
            <w:rPr>
              <w:rStyle w:val="PageNumber"/>
              <w:noProof/>
            </w:rPr>
            <w:t>7</w:t>
          </w:r>
          <w:r w:rsidRPr="00931466">
            <w:rPr>
              <w:rStyle w:val="PageNumber"/>
            </w:rPr>
            <w:fldChar w:fldCharType="end"/>
          </w:r>
        </w:p>
      </w:tc>
    </w:tr>
  </w:tbl>
  <w:p w14:paraId="486740BF" w14:textId="77777777" w:rsidR="00105770" w:rsidRPr="00581EB8" w:rsidRDefault="00105770"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4A81C" w14:textId="77777777" w:rsidR="00DB08CE" w:rsidRPr="00A26E6B" w:rsidRDefault="00DB08CE" w:rsidP="00A26E6B"/>
  </w:footnote>
  <w:footnote w:type="continuationSeparator" w:id="0">
    <w:p w14:paraId="7EEEDBC1" w14:textId="77777777" w:rsidR="00DB08CE" w:rsidRDefault="00DB08CE">
      <w:r>
        <w:continuationSeparator/>
      </w:r>
    </w:p>
    <w:p w14:paraId="2C716C2E" w14:textId="77777777" w:rsidR="00DB08CE" w:rsidRDefault="00DB0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4A0" w:firstRow="1" w:lastRow="0" w:firstColumn="1" w:lastColumn="0" w:noHBand="0" w:noVBand="1"/>
    </w:tblPr>
    <w:tblGrid>
      <w:gridCol w:w="5210"/>
      <w:gridCol w:w="4429"/>
    </w:tblGrid>
    <w:tr w:rsidR="00105770" w14:paraId="5EB671C1" w14:textId="77777777" w:rsidTr="005A79E5">
      <w:trPr>
        <w:cantSplit/>
      </w:trPr>
      <w:tc>
        <w:tcPr>
          <w:tcW w:w="5210" w:type="dxa"/>
        </w:tcPr>
        <w:p w14:paraId="71E51D67" w14:textId="77777777" w:rsidR="00105770" w:rsidRDefault="00105770" w:rsidP="008814E8">
          <w:pPr>
            <w:pStyle w:val="Header"/>
          </w:pPr>
          <w:r>
            <w:rPr>
              <w:noProof/>
              <w:lang w:eastAsia="en-NZ"/>
            </w:rPr>
            <w:drawing>
              <wp:inline distT="0" distB="0" distL="0" distR="0" wp14:anchorId="12AE879A" wp14:editId="28E9AE6D">
                <wp:extent cx="1395076" cy="573578"/>
                <wp:effectExtent l="0" t="0" r="0" b="0"/>
                <wp:docPr id="5" name="Picture 5"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inistry of Health logo"/>
                        <pic:cNvPicPr/>
                      </pic:nvPicPr>
                      <pic:blipFill rotWithShape="1">
                        <a:blip r:embed="rId1" cstate="print">
                          <a:extLst>
                            <a:ext uri="{28A0092B-C50C-407E-A947-70E740481C1C}">
                              <a14:useLocalDpi xmlns:a14="http://schemas.microsoft.com/office/drawing/2010/main" val="0"/>
                            </a:ext>
                          </a:extLst>
                        </a:blip>
                        <a:srcRect l="7327" t="15285" r="7327" b="13946"/>
                        <a:stretch/>
                      </pic:blipFill>
                      <pic:spPr bwMode="auto">
                        <a:xfrm>
                          <a:off x="0" y="0"/>
                          <a:ext cx="1397853" cy="574720"/>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7DA5DA59" w14:textId="77777777" w:rsidR="00105770" w:rsidRDefault="00105770" w:rsidP="008814E8">
          <w:pPr>
            <w:pStyle w:val="Header"/>
            <w:jc w:val="right"/>
          </w:pPr>
          <w:r>
            <w:rPr>
              <w:noProof/>
              <w:lang w:eastAsia="en-NZ"/>
            </w:rPr>
            <w:drawing>
              <wp:inline distT="0" distB="0" distL="0" distR="0" wp14:anchorId="073EE98B" wp14:editId="1238D22F">
                <wp:extent cx="1720735" cy="177135"/>
                <wp:effectExtent l="0" t="0" r="0" b="0"/>
                <wp:docPr id="6" name="Picture 6"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ew Zealand Government logo"/>
                        <pic:cNvPicPr/>
                      </pic:nvPicPr>
                      <pic:blipFill>
                        <a:blip r:embed="rId2">
                          <a:extLst>
                            <a:ext uri="{28A0092B-C50C-407E-A947-70E740481C1C}">
                              <a14:useLocalDpi xmlns:a14="http://schemas.microsoft.com/office/drawing/2010/main" val="0"/>
                            </a:ext>
                          </a:extLst>
                        </a:blip>
                        <a:stretch>
                          <a:fillRect/>
                        </a:stretch>
                      </pic:blipFill>
                      <pic:spPr>
                        <a:xfrm>
                          <a:off x="0" y="0"/>
                          <a:ext cx="1718896" cy="176946"/>
                        </a:xfrm>
                        <a:prstGeom prst="rect">
                          <a:avLst/>
                        </a:prstGeom>
                      </pic:spPr>
                    </pic:pic>
                  </a:graphicData>
                </a:graphic>
              </wp:inline>
            </w:drawing>
          </w:r>
        </w:p>
      </w:tc>
    </w:tr>
  </w:tbl>
  <w:p w14:paraId="1836E8D6" w14:textId="77777777" w:rsidR="00105770" w:rsidRDefault="00105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BE610" w14:textId="77777777" w:rsidR="00105770" w:rsidRDefault="00105770"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E77CA" w14:textId="77777777" w:rsidR="00105770" w:rsidRDefault="00105770" w:rsidP="0090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D64"/>
    <w:multiLevelType w:val="multilevel"/>
    <w:tmpl w:val="33B63C2A"/>
    <w:lvl w:ilvl="0">
      <w:start w:val="1"/>
      <w:numFmt w:val="bullet"/>
      <w:lvlText w:val=""/>
      <w:lvlJc w:val="left"/>
      <w:pPr>
        <w:ind w:left="357" w:hanging="357"/>
      </w:pPr>
      <w:rPr>
        <w:rFonts w:ascii="Symbol" w:hAnsi="Symbol" w:hint="default"/>
        <w:sz w:val="22"/>
        <w:szCs w:val="22"/>
        <w:vertAlign w:val="baseline"/>
      </w:rPr>
    </w:lvl>
    <w:lvl w:ilvl="1">
      <w:start w:val="1"/>
      <w:numFmt w:val="bullet"/>
      <w:lvlText w:val=""/>
      <w:lvlJc w:val="left"/>
      <w:pPr>
        <w:tabs>
          <w:tab w:val="num" w:pos="1424"/>
        </w:tabs>
        <w:ind w:left="1066" w:hanging="357"/>
      </w:pPr>
      <w:rPr>
        <w:rFonts w:ascii="Symbol" w:hAnsi="Symbol" w:hint="default"/>
        <w:sz w:val="22"/>
        <w:vertAlign w:val="superscript"/>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 w15:restartNumberingAfterBreak="0">
    <w:nsid w:val="00D817C7"/>
    <w:multiLevelType w:val="multilevel"/>
    <w:tmpl w:val="7A1E5B0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623B1E"/>
    <w:multiLevelType w:val="hybridMultilevel"/>
    <w:tmpl w:val="4A3E85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1B64AE7"/>
    <w:multiLevelType w:val="hybridMultilevel"/>
    <w:tmpl w:val="7AF4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5" w15:restartNumberingAfterBreak="0">
    <w:nsid w:val="05954F30"/>
    <w:multiLevelType w:val="hybridMultilevel"/>
    <w:tmpl w:val="40485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6FA6483"/>
    <w:multiLevelType w:val="hybridMultilevel"/>
    <w:tmpl w:val="8394396E"/>
    <w:lvl w:ilvl="0" w:tplc="14090001">
      <w:start w:val="1"/>
      <w:numFmt w:val="bullet"/>
      <w:lvlText w:val=""/>
      <w:lvlJc w:val="left"/>
      <w:pPr>
        <w:ind w:left="790" w:hanging="360"/>
      </w:pPr>
      <w:rPr>
        <w:rFonts w:ascii="Symbol" w:hAnsi="Symbol" w:hint="default"/>
      </w:rPr>
    </w:lvl>
    <w:lvl w:ilvl="1" w:tplc="14090003" w:tentative="1">
      <w:start w:val="1"/>
      <w:numFmt w:val="bullet"/>
      <w:lvlText w:val="o"/>
      <w:lvlJc w:val="left"/>
      <w:pPr>
        <w:ind w:left="1510" w:hanging="360"/>
      </w:pPr>
      <w:rPr>
        <w:rFonts w:ascii="Courier New" w:hAnsi="Courier New" w:cs="Courier New" w:hint="default"/>
      </w:rPr>
    </w:lvl>
    <w:lvl w:ilvl="2" w:tplc="14090005" w:tentative="1">
      <w:start w:val="1"/>
      <w:numFmt w:val="bullet"/>
      <w:lvlText w:val=""/>
      <w:lvlJc w:val="left"/>
      <w:pPr>
        <w:ind w:left="2230" w:hanging="360"/>
      </w:pPr>
      <w:rPr>
        <w:rFonts w:ascii="Wingdings" w:hAnsi="Wingdings" w:hint="default"/>
      </w:rPr>
    </w:lvl>
    <w:lvl w:ilvl="3" w:tplc="14090001" w:tentative="1">
      <w:start w:val="1"/>
      <w:numFmt w:val="bullet"/>
      <w:lvlText w:val=""/>
      <w:lvlJc w:val="left"/>
      <w:pPr>
        <w:ind w:left="2950" w:hanging="360"/>
      </w:pPr>
      <w:rPr>
        <w:rFonts w:ascii="Symbol" w:hAnsi="Symbol" w:hint="default"/>
      </w:rPr>
    </w:lvl>
    <w:lvl w:ilvl="4" w:tplc="14090003" w:tentative="1">
      <w:start w:val="1"/>
      <w:numFmt w:val="bullet"/>
      <w:lvlText w:val="o"/>
      <w:lvlJc w:val="left"/>
      <w:pPr>
        <w:ind w:left="3670" w:hanging="360"/>
      </w:pPr>
      <w:rPr>
        <w:rFonts w:ascii="Courier New" w:hAnsi="Courier New" w:cs="Courier New" w:hint="default"/>
      </w:rPr>
    </w:lvl>
    <w:lvl w:ilvl="5" w:tplc="14090005" w:tentative="1">
      <w:start w:val="1"/>
      <w:numFmt w:val="bullet"/>
      <w:lvlText w:val=""/>
      <w:lvlJc w:val="left"/>
      <w:pPr>
        <w:ind w:left="4390" w:hanging="360"/>
      </w:pPr>
      <w:rPr>
        <w:rFonts w:ascii="Wingdings" w:hAnsi="Wingdings" w:hint="default"/>
      </w:rPr>
    </w:lvl>
    <w:lvl w:ilvl="6" w:tplc="14090001" w:tentative="1">
      <w:start w:val="1"/>
      <w:numFmt w:val="bullet"/>
      <w:lvlText w:val=""/>
      <w:lvlJc w:val="left"/>
      <w:pPr>
        <w:ind w:left="5110" w:hanging="360"/>
      </w:pPr>
      <w:rPr>
        <w:rFonts w:ascii="Symbol" w:hAnsi="Symbol" w:hint="default"/>
      </w:rPr>
    </w:lvl>
    <w:lvl w:ilvl="7" w:tplc="14090003" w:tentative="1">
      <w:start w:val="1"/>
      <w:numFmt w:val="bullet"/>
      <w:lvlText w:val="o"/>
      <w:lvlJc w:val="left"/>
      <w:pPr>
        <w:ind w:left="5830" w:hanging="360"/>
      </w:pPr>
      <w:rPr>
        <w:rFonts w:ascii="Courier New" w:hAnsi="Courier New" w:cs="Courier New" w:hint="default"/>
      </w:rPr>
    </w:lvl>
    <w:lvl w:ilvl="8" w:tplc="14090005" w:tentative="1">
      <w:start w:val="1"/>
      <w:numFmt w:val="bullet"/>
      <w:lvlText w:val=""/>
      <w:lvlJc w:val="left"/>
      <w:pPr>
        <w:ind w:left="6550" w:hanging="360"/>
      </w:pPr>
      <w:rPr>
        <w:rFonts w:ascii="Wingdings" w:hAnsi="Wingdings" w:hint="default"/>
      </w:rPr>
    </w:lvl>
  </w:abstractNum>
  <w:abstractNum w:abstractNumId="7" w15:restartNumberingAfterBreak="0">
    <w:nsid w:val="076735CD"/>
    <w:multiLevelType w:val="hybridMultilevel"/>
    <w:tmpl w:val="8C5057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8142377"/>
    <w:multiLevelType w:val="hybridMultilevel"/>
    <w:tmpl w:val="C02C123E"/>
    <w:lvl w:ilvl="0" w:tplc="78E449E2">
      <w:start w:val="1"/>
      <w:numFmt w:val="lowerRoman"/>
      <w:lvlText w:val="%1."/>
      <w:lvlJc w:val="left"/>
      <w:pPr>
        <w:ind w:left="1440" w:hanging="720"/>
      </w:pPr>
      <w:rPr>
        <w:rFonts w:hint="default"/>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0C8C07BC"/>
    <w:multiLevelType w:val="hybridMultilevel"/>
    <w:tmpl w:val="ABA8FA9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0D8C5D5A"/>
    <w:multiLevelType w:val="multilevel"/>
    <w:tmpl w:val="2CD092E4"/>
    <w:lvl w:ilvl="0">
      <w:start w:val="1"/>
      <w:numFmt w:val="bullet"/>
      <w:lvlText w:val="o"/>
      <w:lvlJc w:val="left"/>
      <w:pPr>
        <w:ind w:left="357" w:hanging="357"/>
      </w:pPr>
      <w:rPr>
        <w:rFonts w:ascii="Courier New" w:hAnsi="Courier New" w:cs="Courier New"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1" w15:restartNumberingAfterBreak="0">
    <w:nsid w:val="12370A65"/>
    <w:multiLevelType w:val="multilevel"/>
    <w:tmpl w:val="14090029"/>
    <w:lvl w:ilvl="0">
      <w:start w:val="1"/>
      <w:numFmt w:val="decimal"/>
      <w:suff w:val="space"/>
      <w:lvlText w:val="Chapter %1"/>
      <w:lvlJc w:val="left"/>
      <w:pPr>
        <w:ind w:left="397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AD060F0"/>
    <w:multiLevelType w:val="multilevel"/>
    <w:tmpl w:val="8362BF2E"/>
    <w:lvl w:ilvl="0">
      <w:start w:val="1"/>
      <w:numFmt w:val="upperRoman"/>
      <w:lvlText w:val="%1."/>
      <w:lvlJc w:val="right"/>
      <w:pPr>
        <w:ind w:left="357" w:hanging="357"/>
      </w:pPr>
      <w:rPr>
        <w:rFonts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3" w15:restartNumberingAfterBreak="0">
    <w:nsid w:val="1C39728D"/>
    <w:multiLevelType w:val="hybridMultilevel"/>
    <w:tmpl w:val="FD2042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D905CD6"/>
    <w:multiLevelType w:val="hybridMultilevel"/>
    <w:tmpl w:val="B16E54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EA0626C"/>
    <w:multiLevelType w:val="multilevel"/>
    <w:tmpl w:val="1422C38A"/>
    <w:lvl w:ilvl="0">
      <w:start w:val="1"/>
      <w:numFmt w:val="upperRoman"/>
      <w:lvlText w:val="%1."/>
      <w:lvlJc w:val="right"/>
      <w:pPr>
        <w:ind w:left="357" w:hanging="357"/>
      </w:pPr>
      <w:rPr>
        <w:rFonts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6" w15:restartNumberingAfterBreak="0">
    <w:nsid w:val="2F3E22D3"/>
    <w:multiLevelType w:val="multilevel"/>
    <w:tmpl w:val="758E542E"/>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7" w15:restartNumberingAfterBreak="0">
    <w:nsid w:val="34DB6753"/>
    <w:multiLevelType w:val="multilevel"/>
    <w:tmpl w:val="CFA0ECDC"/>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8" w15:restartNumberingAfterBreak="0">
    <w:nsid w:val="35C46315"/>
    <w:multiLevelType w:val="hybridMultilevel"/>
    <w:tmpl w:val="98C66A74"/>
    <w:lvl w:ilvl="0" w:tplc="B4C469BA">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9" w15:restartNumberingAfterBreak="0">
    <w:nsid w:val="36F214BA"/>
    <w:multiLevelType w:val="multilevel"/>
    <w:tmpl w:val="9C9A3D3A"/>
    <w:lvl w:ilvl="0">
      <w:start w:val="1"/>
      <w:numFmt w:val="bullet"/>
      <w:lvlText w:val=""/>
      <w:lvlJc w:val="left"/>
      <w:pPr>
        <w:ind w:left="357" w:hanging="357"/>
      </w:pPr>
      <w:rPr>
        <w:rFonts w:ascii="Symbol" w:hAnsi="Symbol"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o"/>
      <w:lvlJc w:val="left"/>
      <w:pPr>
        <w:tabs>
          <w:tab w:val="num" w:pos="1785"/>
        </w:tabs>
        <w:ind w:left="1428" w:hanging="357"/>
      </w:pPr>
      <w:rPr>
        <w:rFonts w:ascii="Courier New" w:hAnsi="Courier New" w:cs="Courier New"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0" w15:restartNumberingAfterBreak="0">
    <w:nsid w:val="3BBE233B"/>
    <w:multiLevelType w:val="multilevel"/>
    <w:tmpl w:val="050295EA"/>
    <w:lvl w:ilvl="0">
      <w:start w:val="1"/>
      <w:numFmt w:val="bullet"/>
      <w:lvlText w:val=""/>
      <w:lvlJc w:val="left"/>
      <w:pPr>
        <w:ind w:left="357" w:hanging="357"/>
      </w:pPr>
      <w:rPr>
        <w:rFonts w:ascii="Symbol" w:hAnsi="Symbol" w:hint="default"/>
        <w:sz w:val="22"/>
        <w:szCs w:val="22"/>
        <w:vertAlign w:val="baseline"/>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1"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7264AA"/>
    <w:multiLevelType w:val="multilevel"/>
    <w:tmpl w:val="48462F1A"/>
    <w:lvl w:ilvl="0">
      <w:start w:val="1"/>
      <w:numFmt w:val="bullet"/>
      <w:lvlText w:val=""/>
      <w:lvlJc w:val="left"/>
      <w:pPr>
        <w:ind w:left="357" w:hanging="357"/>
      </w:pPr>
      <w:rPr>
        <w:rFonts w:ascii="Symbol" w:hAnsi="Symbol"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4" w15:restartNumberingAfterBreak="0">
    <w:nsid w:val="46A02079"/>
    <w:multiLevelType w:val="multilevel"/>
    <w:tmpl w:val="F910959A"/>
    <w:lvl w:ilvl="0">
      <w:start w:val="1"/>
      <w:numFmt w:val="bullet"/>
      <w:lvlText w:val="o"/>
      <w:lvlJc w:val="left"/>
      <w:pPr>
        <w:ind w:left="357" w:hanging="357"/>
      </w:pPr>
      <w:rPr>
        <w:rFonts w:ascii="Courier New" w:hAnsi="Courier New" w:cs="Courier New"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5" w15:restartNumberingAfterBreak="0">
    <w:nsid w:val="4F843D9E"/>
    <w:multiLevelType w:val="multilevel"/>
    <w:tmpl w:val="68EA507E"/>
    <w:lvl w:ilvl="0">
      <w:start w:val="1"/>
      <w:numFmt w:val="decimal"/>
      <w:suff w:val="nothing"/>
      <w:lvlText w:val="Chapter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8D26E9"/>
    <w:multiLevelType w:val="hybridMultilevel"/>
    <w:tmpl w:val="FB3CB93A"/>
    <w:lvl w:ilvl="0" w:tplc="39B8B2EC">
      <w:start w:val="1"/>
      <w:numFmt w:val="bullet"/>
      <w:lvlText w:val=""/>
      <w:lvlJc w:val="left"/>
      <w:pPr>
        <w:tabs>
          <w:tab w:val="num" w:pos="284"/>
        </w:tabs>
        <w:ind w:left="284" w:hanging="284"/>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B51688"/>
    <w:multiLevelType w:val="hybridMultilevel"/>
    <w:tmpl w:val="204EC29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0FC17C7"/>
    <w:multiLevelType w:val="hybridMultilevel"/>
    <w:tmpl w:val="A13AAA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5167D45"/>
    <w:multiLevelType w:val="hybridMultilevel"/>
    <w:tmpl w:val="3A80A0FC"/>
    <w:lvl w:ilvl="0" w:tplc="0E74F91C">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15:restartNumberingAfterBreak="0">
    <w:nsid w:val="55E73FA0"/>
    <w:multiLevelType w:val="multilevel"/>
    <w:tmpl w:val="1AAA43B4"/>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1" w15:restartNumberingAfterBreak="0">
    <w:nsid w:val="59BE1EDB"/>
    <w:multiLevelType w:val="hybridMultilevel"/>
    <w:tmpl w:val="BBB6D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B441916"/>
    <w:multiLevelType w:val="multilevel"/>
    <w:tmpl w:val="33189EF0"/>
    <w:lvl w:ilvl="0">
      <w:start w:val="1"/>
      <w:numFmt w:val="bullet"/>
      <w:lvlText w:val="o"/>
      <w:lvlJc w:val="left"/>
      <w:pPr>
        <w:ind w:left="357" w:hanging="357"/>
      </w:pPr>
      <w:rPr>
        <w:rFonts w:ascii="Courier New" w:hAnsi="Courier New" w:cs="Courier New"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3" w15:restartNumberingAfterBreak="0">
    <w:nsid w:val="5C44586F"/>
    <w:multiLevelType w:val="multilevel"/>
    <w:tmpl w:val="DE3893F2"/>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4" w15:restartNumberingAfterBreak="0">
    <w:nsid w:val="5D8323CD"/>
    <w:multiLevelType w:val="multilevel"/>
    <w:tmpl w:val="419A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1220AA"/>
    <w:multiLevelType w:val="multilevel"/>
    <w:tmpl w:val="D294F5A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48A425F"/>
    <w:multiLevelType w:val="hybridMultilevel"/>
    <w:tmpl w:val="4D7ABEAE"/>
    <w:lvl w:ilvl="0" w:tplc="890AC848">
      <w:start w:val="1"/>
      <w:numFmt w:val="bullet"/>
      <w:lvlText w:val="–"/>
      <w:lvlJc w:val="left"/>
      <w:pPr>
        <w:ind w:left="1080" w:hanging="360"/>
      </w:pPr>
      <w:rPr>
        <w:rFonts w:ascii="Courier New" w:hAnsi="Courier New"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7" w15:restartNumberingAfterBreak="0">
    <w:nsid w:val="663834E8"/>
    <w:multiLevelType w:val="hybridMultilevel"/>
    <w:tmpl w:val="E8DC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C78ED"/>
    <w:multiLevelType w:val="hybridMultilevel"/>
    <w:tmpl w:val="BFBC0BA2"/>
    <w:lvl w:ilvl="0" w:tplc="E042FD7A">
      <w:start w:val="1"/>
      <w:numFmt w:val="bullet"/>
      <w:lvlText w:val=""/>
      <w:lvlJc w:val="left"/>
      <w:pPr>
        <w:tabs>
          <w:tab w:val="num" w:pos="284"/>
        </w:tabs>
        <w:ind w:left="284" w:hanging="284"/>
      </w:pPr>
      <w:rPr>
        <w:rFonts w:ascii="Symbol" w:hAnsi="Symbol" w:cs="Times New Roman" w:hint="default"/>
        <w:bCs w:val="0"/>
        <w:iCs w:val="0"/>
        <w:color w:val="auto"/>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8D2C9E"/>
    <w:multiLevelType w:val="singleLevel"/>
    <w:tmpl w:val="BCB8802A"/>
    <w:lvl w:ilvl="0">
      <w:start w:val="1"/>
      <w:numFmt w:val="bullet"/>
      <w:lvlText w:val=""/>
      <w:lvlJc w:val="left"/>
      <w:pPr>
        <w:tabs>
          <w:tab w:val="num" w:pos="360"/>
        </w:tabs>
        <w:ind w:left="284" w:hanging="284"/>
      </w:pPr>
      <w:rPr>
        <w:rFonts w:ascii="Symbol" w:hAnsi="Symbol" w:hint="default"/>
        <w:sz w:val="18"/>
      </w:rPr>
    </w:lvl>
  </w:abstractNum>
  <w:abstractNum w:abstractNumId="40" w15:restartNumberingAfterBreak="0">
    <w:nsid w:val="6E82320D"/>
    <w:multiLevelType w:val="hybridMultilevel"/>
    <w:tmpl w:val="C0029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00F2C85"/>
    <w:multiLevelType w:val="hybridMultilevel"/>
    <w:tmpl w:val="6A54B99C"/>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1272775"/>
    <w:multiLevelType w:val="hybridMultilevel"/>
    <w:tmpl w:val="FE12A6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8EA6977"/>
    <w:multiLevelType w:val="multilevel"/>
    <w:tmpl w:val="8848D1A2"/>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44"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abstractNum w:abstractNumId="45" w15:restartNumberingAfterBreak="0">
    <w:nsid w:val="7EE56D14"/>
    <w:multiLevelType w:val="multilevel"/>
    <w:tmpl w:val="D98A295A"/>
    <w:lvl w:ilvl="0">
      <w:start w:val="1"/>
      <w:numFmt w:val="bullet"/>
      <w:lvlText w:val=""/>
      <w:lvlJc w:val="left"/>
      <w:pPr>
        <w:ind w:left="357" w:hanging="357"/>
      </w:pPr>
      <w:rPr>
        <w:rFonts w:ascii="Symbol" w:hAnsi="Symbol"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num w:numId="1">
    <w:abstractNumId w:val="44"/>
  </w:num>
  <w:num w:numId="2">
    <w:abstractNumId w:val="21"/>
  </w:num>
  <w:num w:numId="3">
    <w:abstractNumId w:val="22"/>
  </w:num>
  <w:num w:numId="4">
    <w:abstractNumId w:val="4"/>
  </w:num>
  <w:num w:numId="5">
    <w:abstractNumId w:val="1"/>
  </w:num>
  <w:num w:numId="6">
    <w:abstractNumId w:val="26"/>
  </w:num>
  <w:num w:numId="7">
    <w:abstractNumId w:val="34"/>
  </w:num>
  <w:num w:numId="8">
    <w:abstractNumId w:val="3"/>
  </w:num>
  <w:num w:numId="9">
    <w:abstractNumId w:val="37"/>
  </w:num>
  <w:num w:numId="10">
    <w:abstractNumId w:val="28"/>
  </w:num>
  <w:num w:numId="11">
    <w:abstractNumId w:val="15"/>
  </w:num>
  <w:num w:numId="12">
    <w:abstractNumId w:val="20"/>
  </w:num>
  <w:num w:numId="13">
    <w:abstractNumId w:val="0"/>
  </w:num>
  <w:num w:numId="14">
    <w:abstractNumId w:val="12"/>
  </w:num>
  <w:num w:numId="15">
    <w:abstractNumId w:val="18"/>
  </w:num>
  <w:num w:numId="16">
    <w:abstractNumId w:val="29"/>
  </w:num>
  <w:num w:numId="17">
    <w:abstractNumId w:val="8"/>
  </w:num>
  <w:num w:numId="18">
    <w:abstractNumId w:val="14"/>
  </w:num>
  <w:num w:numId="19">
    <w:abstractNumId w:val="9"/>
  </w:num>
  <w:num w:numId="20">
    <w:abstractNumId w:val="6"/>
  </w:num>
  <w:num w:numId="21">
    <w:abstractNumId w:val="42"/>
  </w:num>
  <w:num w:numId="22">
    <w:abstractNumId w:val="13"/>
  </w:num>
  <w:num w:numId="23">
    <w:abstractNumId w:val="40"/>
  </w:num>
  <w:num w:numId="24">
    <w:abstractNumId w:val="2"/>
  </w:num>
  <w:num w:numId="25">
    <w:abstractNumId w:val="7"/>
  </w:num>
  <w:num w:numId="26">
    <w:abstractNumId w:val="5"/>
  </w:num>
  <w:num w:numId="27">
    <w:abstractNumId w:val="31"/>
  </w:num>
  <w:num w:numId="28">
    <w:abstractNumId w:val="41"/>
  </w:num>
  <w:num w:numId="29">
    <w:abstractNumId w:val="17"/>
  </w:num>
  <w:num w:numId="30">
    <w:abstractNumId w:val="11"/>
  </w:num>
  <w:num w:numId="31">
    <w:abstractNumId w:val="27"/>
  </w:num>
  <w:num w:numId="32">
    <w:abstractNumId w:val="19"/>
  </w:num>
  <w:num w:numId="33">
    <w:abstractNumId w:val="45"/>
  </w:num>
  <w:num w:numId="34">
    <w:abstractNumId w:val="16"/>
  </w:num>
  <w:num w:numId="35">
    <w:abstractNumId w:val="33"/>
  </w:num>
  <w:num w:numId="36">
    <w:abstractNumId w:val="30"/>
  </w:num>
  <w:num w:numId="37">
    <w:abstractNumId w:val="43"/>
  </w:num>
  <w:num w:numId="38">
    <w:abstractNumId w:val="32"/>
  </w:num>
  <w:num w:numId="39">
    <w:abstractNumId w:val="23"/>
  </w:num>
  <w:num w:numId="40">
    <w:abstractNumId w:val="24"/>
  </w:num>
  <w:num w:numId="41">
    <w:abstractNumId w:val="10"/>
  </w:num>
  <w:num w:numId="42">
    <w:abstractNumId w:val="25"/>
  </w:num>
  <w:num w:numId="43">
    <w:abstractNumId w:val="38"/>
  </w:num>
  <w:num w:numId="44">
    <w:abstractNumId w:val="39"/>
  </w:num>
  <w:num w:numId="45">
    <w:abstractNumId w:val="36"/>
  </w:num>
  <w:num w:numId="46">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8EB"/>
    <w:rsid w:val="000025B8"/>
    <w:rsid w:val="00005BB5"/>
    <w:rsid w:val="00025A6F"/>
    <w:rsid w:val="0002618D"/>
    <w:rsid w:val="00030B26"/>
    <w:rsid w:val="00030E84"/>
    <w:rsid w:val="00032C0A"/>
    <w:rsid w:val="00035257"/>
    <w:rsid w:val="00035D68"/>
    <w:rsid w:val="00036027"/>
    <w:rsid w:val="000419A9"/>
    <w:rsid w:val="00045613"/>
    <w:rsid w:val="00047899"/>
    <w:rsid w:val="00053921"/>
    <w:rsid w:val="00054B44"/>
    <w:rsid w:val="0006006B"/>
    <w:rsid w:val="0006228D"/>
    <w:rsid w:val="00072BD6"/>
    <w:rsid w:val="00075B78"/>
    <w:rsid w:val="000763E9"/>
    <w:rsid w:val="00082CD6"/>
    <w:rsid w:val="0008437D"/>
    <w:rsid w:val="00085AFE"/>
    <w:rsid w:val="00094800"/>
    <w:rsid w:val="000A0158"/>
    <w:rsid w:val="000A373D"/>
    <w:rsid w:val="000A41ED"/>
    <w:rsid w:val="000B0730"/>
    <w:rsid w:val="000D19F4"/>
    <w:rsid w:val="000D58DD"/>
    <w:rsid w:val="000F1F42"/>
    <w:rsid w:val="000F2AE2"/>
    <w:rsid w:val="000F2BFF"/>
    <w:rsid w:val="00102063"/>
    <w:rsid w:val="0010541C"/>
    <w:rsid w:val="00105770"/>
    <w:rsid w:val="00106F93"/>
    <w:rsid w:val="00111D50"/>
    <w:rsid w:val="00113B8E"/>
    <w:rsid w:val="00117F59"/>
    <w:rsid w:val="0012053C"/>
    <w:rsid w:val="00122363"/>
    <w:rsid w:val="00125D45"/>
    <w:rsid w:val="001342C7"/>
    <w:rsid w:val="0013585C"/>
    <w:rsid w:val="00142261"/>
    <w:rsid w:val="00142954"/>
    <w:rsid w:val="001460E0"/>
    <w:rsid w:val="001472F0"/>
    <w:rsid w:val="00147F71"/>
    <w:rsid w:val="00150A6E"/>
    <w:rsid w:val="0016304B"/>
    <w:rsid w:val="0016318F"/>
    <w:rsid w:val="0016468A"/>
    <w:rsid w:val="0017070E"/>
    <w:rsid w:val="00174F02"/>
    <w:rsid w:val="0018376C"/>
    <w:rsid w:val="0018662D"/>
    <w:rsid w:val="00197427"/>
    <w:rsid w:val="001A21B4"/>
    <w:rsid w:val="001A5CF5"/>
    <w:rsid w:val="001B39D2"/>
    <w:rsid w:val="001B4BF8"/>
    <w:rsid w:val="001B7B14"/>
    <w:rsid w:val="001C4326"/>
    <w:rsid w:val="001C665E"/>
    <w:rsid w:val="001D3541"/>
    <w:rsid w:val="001D3E4E"/>
    <w:rsid w:val="001E254A"/>
    <w:rsid w:val="001E7386"/>
    <w:rsid w:val="001F45A7"/>
    <w:rsid w:val="001F5E27"/>
    <w:rsid w:val="0020027C"/>
    <w:rsid w:val="00201A01"/>
    <w:rsid w:val="0020754B"/>
    <w:rsid w:val="002104D3"/>
    <w:rsid w:val="00213A33"/>
    <w:rsid w:val="0021763B"/>
    <w:rsid w:val="00232E9F"/>
    <w:rsid w:val="00245748"/>
    <w:rsid w:val="00246DB1"/>
    <w:rsid w:val="002476B5"/>
    <w:rsid w:val="002520CC"/>
    <w:rsid w:val="00253ECF"/>
    <w:rsid w:val="00254044"/>
    <w:rsid w:val="002546A1"/>
    <w:rsid w:val="002575E8"/>
    <w:rsid w:val="00257EF1"/>
    <w:rsid w:val="002628F4"/>
    <w:rsid w:val="00275D08"/>
    <w:rsid w:val="002839AF"/>
    <w:rsid w:val="002858E3"/>
    <w:rsid w:val="0029190A"/>
    <w:rsid w:val="00292C5A"/>
    <w:rsid w:val="00295241"/>
    <w:rsid w:val="002A4DFC"/>
    <w:rsid w:val="002B047D"/>
    <w:rsid w:val="002B19B6"/>
    <w:rsid w:val="002B732B"/>
    <w:rsid w:val="002B76A7"/>
    <w:rsid w:val="002B7AEB"/>
    <w:rsid w:val="002B7BEC"/>
    <w:rsid w:val="002C2219"/>
    <w:rsid w:val="002C2552"/>
    <w:rsid w:val="002C380A"/>
    <w:rsid w:val="002D0DF2"/>
    <w:rsid w:val="002D23BD"/>
    <w:rsid w:val="002D4304"/>
    <w:rsid w:val="002E0B47"/>
    <w:rsid w:val="002F3A0D"/>
    <w:rsid w:val="002F4685"/>
    <w:rsid w:val="002F7213"/>
    <w:rsid w:val="0030382F"/>
    <w:rsid w:val="0030408D"/>
    <w:rsid w:val="003060E4"/>
    <w:rsid w:val="003160E7"/>
    <w:rsid w:val="0031739E"/>
    <w:rsid w:val="00317DA3"/>
    <w:rsid w:val="003212F4"/>
    <w:rsid w:val="00321381"/>
    <w:rsid w:val="003235C6"/>
    <w:rsid w:val="003309CA"/>
    <w:rsid w:val="003325AB"/>
    <w:rsid w:val="003332D1"/>
    <w:rsid w:val="0033412B"/>
    <w:rsid w:val="0033448B"/>
    <w:rsid w:val="00341161"/>
    <w:rsid w:val="00343365"/>
    <w:rsid w:val="003445F4"/>
    <w:rsid w:val="00353501"/>
    <w:rsid w:val="00353734"/>
    <w:rsid w:val="003538D4"/>
    <w:rsid w:val="003606F8"/>
    <w:rsid w:val="003648EF"/>
    <w:rsid w:val="003673E6"/>
    <w:rsid w:val="00377264"/>
    <w:rsid w:val="003779D2"/>
    <w:rsid w:val="00385E38"/>
    <w:rsid w:val="003A26A5"/>
    <w:rsid w:val="003A3761"/>
    <w:rsid w:val="003A512D"/>
    <w:rsid w:val="003A5FEA"/>
    <w:rsid w:val="003A710B"/>
    <w:rsid w:val="003B1D10"/>
    <w:rsid w:val="003B1D98"/>
    <w:rsid w:val="003C310C"/>
    <w:rsid w:val="003C76D4"/>
    <w:rsid w:val="003D137D"/>
    <w:rsid w:val="003D2CC5"/>
    <w:rsid w:val="003D3E5C"/>
    <w:rsid w:val="003E04C1"/>
    <w:rsid w:val="003E0887"/>
    <w:rsid w:val="003E5380"/>
    <w:rsid w:val="003E74C8"/>
    <w:rsid w:val="003E74E2"/>
    <w:rsid w:val="003E7C46"/>
    <w:rsid w:val="003F2106"/>
    <w:rsid w:val="003F52A7"/>
    <w:rsid w:val="003F7013"/>
    <w:rsid w:val="003F7F6A"/>
    <w:rsid w:val="0040088C"/>
    <w:rsid w:val="0040240C"/>
    <w:rsid w:val="00413021"/>
    <w:rsid w:val="00414C35"/>
    <w:rsid w:val="004171B7"/>
    <w:rsid w:val="004301C6"/>
    <w:rsid w:val="0043478F"/>
    <w:rsid w:val="0043602B"/>
    <w:rsid w:val="004367D2"/>
    <w:rsid w:val="00440BE0"/>
    <w:rsid w:val="00442A06"/>
    <w:rsid w:val="00442C1C"/>
    <w:rsid w:val="0044584B"/>
    <w:rsid w:val="00447CB7"/>
    <w:rsid w:val="00455CC9"/>
    <w:rsid w:val="00460826"/>
    <w:rsid w:val="00460B1E"/>
    <w:rsid w:val="00460EA7"/>
    <w:rsid w:val="0046195B"/>
    <w:rsid w:val="0046362D"/>
    <w:rsid w:val="0046596D"/>
    <w:rsid w:val="00476B21"/>
    <w:rsid w:val="004770E2"/>
    <w:rsid w:val="004852AB"/>
    <w:rsid w:val="00487C04"/>
    <w:rsid w:val="004907E1"/>
    <w:rsid w:val="00494C8E"/>
    <w:rsid w:val="004A035B"/>
    <w:rsid w:val="004A2108"/>
    <w:rsid w:val="004A38D7"/>
    <w:rsid w:val="004A778C"/>
    <w:rsid w:val="004B14DD"/>
    <w:rsid w:val="004B1630"/>
    <w:rsid w:val="004B48C7"/>
    <w:rsid w:val="004C2E6A"/>
    <w:rsid w:val="004C64B8"/>
    <w:rsid w:val="004D2A2D"/>
    <w:rsid w:val="004D479F"/>
    <w:rsid w:val="004D6689"/>
    <w:rsid w:val="004E1D1D"/>
    <w:rsid w:val="004E7AC8"/>
    <w:rsid w:val="004F05F4"/>
    <w:rsid w:val="004F0C94"/>
    <w:rsid w:val="004F4E9A"/>
    <w:rsid w:val="005019AE"/>
    <w:rsid w:val="00503749"/>
    <w:rsid w:val="00503D59"/>
    <w:rsid w:val="00504CF4"/>
    <w:rsid w:val="0050635B"/>
    <w:rsid w:val="005075B3"/>
    <w:rsid w:val="005151C2"/>
    <w:rsid w:val="005275E8"/>
    <w:rsid w:val="005309FE"/>
    <w:rsid w:val="0053199F"/>
    <w:rsid w:val="00531E12"/>
    <w:rsid w:val="00533B90"/>
    <w:rsid w:val="005410F8"/>
    <w:rsid w:val="005448EC"/>
    <w:rsid w:val="00545963"/>
    <w:rsid w:val="00550256"/>
    <w:rsid w:val="00553165"/>
    <w:rsid w:val="00553958"/>
    <w:rsid w:val="00556BB7"/>
    <w:rsid w:val="0055763D"/>
    <w:rsid w:val="00561516"/>
    <w:rsid w:val="005621F2"/>
    <w:rsid w:val="00567B58"/>
    <w:rsid w:val="00571223"/>
    <w:rsid w:val="005763E0"/>
    <w:rsid w:val="00581136"/>
    <w:rsid w:val="00581EB8"/>
    <w:rsid w:val="005839E7"/>
    <w:rsid w:val="0058437F"/>
    <w:rsid w:val="005A27CA"/>
    <w:rsid w:val="005A43BD"/>
    <w:rsid w:val="005A79E5"/>
    <w:rsid w:val="005D034C"/>
    <w:rsid w:val="005E226E"/>
    <w:rsid w:val="005E2636"/>
    <w:rsid w:val="006015D7"/>
    <w:rsid w:val="00601B21"/>
    <w:rsid w:val="006041F0"/>
    <w:rsid w:val="00605C6D"/>
    <w:rsid w:val="006120CA"/>
    <w:rsid w:val="0061443A"/>
    <w:rsid w:val="00624174"/>
    <w:rsid w:val="00626CF8"/>
    <w:rsid w:val="006314AF"/>
    <w:rsid w:val="00634003"/>
    <w:rsid w:val="00634ED8"/>
    <w:rsid w:val="00636D7D"/>
    <w:rsid w:val="00637408"/>
    <w:rsid w:val="00642868"/>
    <w:rsid w:val="00647AFE"/>
    <w:rsid w:val="00650417"/>
    <w:rsid w:val="006512BC"/>
    <w:rsid w:val="00653A5A"/>
    <w:rsid w:val="006554AC"/>
    <w:rsid w:val="00656F28"/>
    <w:rsid w:val="006575F4"/>
    <w:rsid w:val="006579E6"/>
    <w:rsid w:val="00660682"/>
    <w:rsid w:val="00660F74"/>
    <w:rsid w:val="00663EDC"/>
    <w:rsid w:val="00671078"/>
    <w:rsid w:val="006758CA"/>
    <w:rsid w:val="00680A04"/>
    <w:rsid w:val="00686D80"/>
    <w:rsid w:val="00694895"/>
    <w:rsid w:val="00697E2E"/>
    <w:rsid w:val="006A25A2"/>
    <w:rsid w:val="006A3B87"/>
    <w:rsid w:val="006B0A88"/>
    <w:rsid w:val="006B0E73"/>
    <w:rsid w:val="006B1E3D"/>
    <w:rsid w:val="006B4A4D"/>
    <w:rsid w:val="006B5695"/>
    <w:rsid w:val="006B62E6"/>
    <w:rsid w:val="006B7B2E"/>
    <w:rsid w:val="006C78EB"/>
    <w:rsid w:val="006D1660"/>
    <w:rsid w:val="006D63E5"/>
    <w:rsid w:val="006E1753"/>
    <w:rsid w:val="006E2886"/>
    <w:rsid w:val="006E3911"/>
    <w:rsid w:val="006E69F4"/>
    <w:rsid w:val="006F1B67"/>
    <w:rsid w:val="006F4D9C"/>
    <w:rsid w:val="0070091D"/>
    <w:rsid w:val="00702854"/>
    <w:rsid w:val="0071741C"/>
    <w:rsid w:val="007310AD"/>
    <w:rsid w:val="00740DD6"/>
    <w:rsid w:val="00742B90"/>
    <w:rsid w:val="0074434D"/>
    <w:rsid w:val="00746343"/>
    <w:rsid w:val="00752E53"/>
    <w:rsid w:val="007570C4"/>
    <w:rsid w:val="007605B8"/>
    <w:rsid w:val="00771B1E"/>
    <w:rsid w:val="00773C95"/>
    <w:rsid w:val="0078171E"/>
    <w:rsid w:val="0078658E"/>
    <w:rsid w:val="007920E2"/>
    <w:rsid w:val="0079566E"/>
    <w:rsid w:val="00795B34"/>
    <w:rsid w:val="007A067F"/>
    <w:rsid w:val="007B1770"/>
    <w:rsid w:val="007B4D3E"/>
    <w:rsid w:val="007B7C70"/>
    <w:rsid w:val="007B7DEB"/>
    <w:rsid w:val="007C0449"/>
    <w:rsid w:val="007C43B6"/>
    <w:rsid w:val="007D2151"/>
    <w:rsid w:val="007D3B90"/>
    <w:rsid w:val="007D42CC"/>
    <w:rsid w:val="007D5DE4"/>
    <w:rsid w:val="007D7C3A"/>
    <w:rsid w:val="007E0777"/>
    <w:rsid w:val="007E1341"/>
    <w:rsid w:val="007E1B41"/>
    <w:rsid w:val="007E1EC4"/>
    <w:rsid w:val="007E30B9"/>
    <w:rsid w:val="007E74F1"/>
    <w:rsid w:val="007F0F0C"/>
    <w:rsid w:val="007F1288"/>
    <w:rsid w:val="007F3E11"/>
    <w:rsid w:val="00800A8A"/>
    <w:rsid w:val="0080155C"/>
    <w:rsid w:val="008017B4"/>
    <w:rsid w:val="008052E1"/>
    <w:rsid w:val="00811EEB"/>
    <w:rsid w:val="0082081A"/>
    <w:rsid w:val="00822F2C"/>
    <w:rsid w:val="00823DEE"/>
    <w:rsid w:val="008305E8"/>
    <w:rsid w:val="00836165"/>
    <w:rsid w:val="008365B2"/>
    <w:rsid w:val="0084640C"/>
    <w:rsid w:val="00856088"/>
    <w:rsid w:val="00860826"/>
    <w:rsid w:val="00860E21"/>
    <w:rsid w:val="00863117"/>
    <w:rsid w:val="0086388B"/>
    <w:rsid w:val="008642E5"/>
    <w:rsid w:val="00864488"/>
    <w:rsid w:val="00870A36"/>
    <w:rsid w:val="00872D93"/>
    <w:rsid w:val="00880470"/>
    <w:rsid w:val="00880D94"/>
    <w:rsid w:val="008814E8"/>
    <w:rsid w:val="00886F64"/>
    <w:rsid w:val="008924DE"/>
    <w:rsid w:val="008A3755"/>
    <w:rsid w:val="008B02B5"/>
    <w:rsid w:val="008B19DC"/>
    <w:rsid w:val="008B264F"/>
    <w:rsid w:val="008B6F83"/>
    <w:rsid w:val="008B7FD8"/>
    <w:rsid w:val="008C2973"/>
    <w:rsid w:val="008C6324"/>
    <w:rsid w:val="008C64C4"/>
    <w:rsid w:val="008D2CDD"/>
    <w:rsid w:val="008D74D5"/>
    <w:rsid w:val="008D7C9F"/>
    <w:rsid w:val="008E04BA"/>
    <w:rsid w:val="008E0ED1"/>
    <w:rsid w:val="008E2083"/>
    <w:rsid w:val="008E3A07"/>
    <w:rsid w:val="008E537B"/>
    <w:rsid w:val="008F1DB2"/>
    <w:rsid w:val="008F29BE"/>
    <w:rsid w:val="008F4AE5"/>
    <w:rsid w:val="008F51EB"/>
    <w:rsid w:val="00900197"/>
    <w:rsid w:val="00902F55"/>
    <w:rsid w:val="0090582B"/>
    <w:rsid w:val="009060C0"/>
    <w:rsid w:val="009133F5"/>
    <w:rsid w:val="0091756F"/>
    <w:rsid w:val="00920A27"/>
    <w:rsid w:val="00921216"/>
    <w:rsid w:val="009216CC"/>
    <w:rsid w:val="00922E41"/>
    <w:rsid w:val="00925892"/>
    <w:rsid w:val="00926083"/>
    <w:rsid w:val="00926D08"/>
    <w:rsid w:val="00930D08"/>
    <w:rsid w:val="00931466"/>
    <w:rsid w:val="00932D69"/>
    <w:rsid w:val="009354FD"/>
    <w:rsid w:val="00935589"/>
    <w:rsid w:val="00937408"/>
    <w:rsid w:val="009427FA"/>
    <w:rsid w:val="00944647"/>
    <w:rsid w:val="009469E2"/>
    <w:rsid w:val="0095565C"/>
    <w:rsid w:val="00964AB6"/>
    <w:rsid w:val="00966F9A"/>
    <w:rsid w:val="00977B8A"/>
    <w:rsid w:val="00982971"/>
    <w:rsid w:val="009845AD"/>
    <w:rsid w:val="00984835"/>
    <w:rsid w:val="009933EF"/>
    <w:rsid w:val="00995BA0"/>
    <w:rsid w:val="009A418B"/>
    <w:rsid w:val="009A426F"/>
    <w:rsid w:val="009A42D5"/>
    <w:rsid w:val="009A4473"/>
    <w:rsid w:val="009B05C9"/>
    <w:rsid w:val="009B286C"/>
    <w:rsid w:val="009B67AD"/>
    <w:rsid w:val="009C151C"/>
    <w:rsid w:val="009C440A"/>
    <w:rsid w:val="009D5125"/>
    <w:rsid w:val="009D60B8"/>
    <w:rsid w:val="009D7D4B"/>
    <w:rsid w:val="009E36ED"/>
    <w:rsid w:val="009E3B47"/>
    <w:rsid w:val="009E3C8C"/>
    <w:rsid w:val="009E6B77"/>
    <w:rsid w:val="009F4372"/>
    <w:rsid w:val="009F460A"/>
    <w:rsid w:val="00A043FB"/>
    <w:rsid w:val="00A06BE4"/>
    <w:rsid w:val="00A0729C"/>
    <w:rsid w:val="00A073CF"/>
    <w:rsid w:val="00A07779"/>
    <w:rsid w:val="00A1166A"/>
    <w:rsid w:val="00A20B2E"/>
    <w:rsid w:val="00A24F33"/>
    <w:rsid w:val="00A25069"/>
    <w:rsid w:val="00A26E6B"/>
    <w:rsid w:val="00A3068F"/>
    <w:rsid w:val="00A3145B"/>
    <w:rsid w:val="00A339D0"/>
    <w:rsid w:val="00A3415C"/>
    <w:rsid w:val="00A41002"/>
    <w:rsid w:val="00A4116B"/>
    <w:rsid w:val="00A4201A"/>
    <w:rsid w:val="00A5465D"/>
    <w:rsid w:val="00A553CE"/>
    <w:rsid w:val="00A5677A"/>
    <w:rsid w:val="00A56DCC"/>
    <w:rsid w:val="00A625E8"/>
    <w:rsid w:val="00A63DFF"/>
    <w:rsid w:val="00A64496"/>
    <w:rsid w:val="00A6490D"/>
    <w:rsid w:val="00A67033"/>
    <w:rsid w:val="00A7415D"/>
    <w:rsid w:val="00A80363"/>
    <w:rsid w:val="00A80939"/>
    <w:rsid w:val="00A83E9D"/>
    <w:rsid w:val="00A87C05"/>
    <w:rsid w:val="00A9169D"/>
    <w:rsid w:val="00A93598"/>
    <w:rsid w:val="00A97A3A"/>
    <w:rsid w:val="00AA240C"/>
    <w:rsid w:val="00AB0332"/>
    <w:rsid w:val="00AC101C"/>
    <w:rsid w:val="00AD4CF1"/>
    <w:rsid w:val="00AD5988"/>
    <w:rsid w:val="00AD6293"/>
    <w:rsid w:val="00AE1643"/>
    <w:rsid w:val="00AE16AF"/>
    <w:rsid w:val="00AF372E"/>
    <w:rsid w:val="00AF7800"/>
    <w:rsid w:val="00B00CF5"/>
    <w:rsid w:val="00B072E0"/>
    <w:rsid w:val="00B1007E"/>
    <w:rsid w:val="00B13D41"/>
    <w:rsid w:val="00B253F6"/>
    <w:rsid w:val="00B26675"/>
    <w:rsid w:val="00B305DB"/>
    <w:rsid w:val="00B332F8"/>
    <w:rsid w:val="00B3492B"/>
    <w:rsid w:val="00B4646F"/>
    <w:rsid w:val="00B55C7D"/>
    <w:rsid w:val="00B63038"/>
    <w:rsid w:val="00B64BD8"/>
    <w:rsid w:val="00B701D1"/>
    <w:rsid w:val="00B73AF2"/>
    <w:rsid w:val="00B73D79"/>
    <w:rsid w:val="00B7551A"/>
    <w:rsid w:val="00B773F1"/>
    <w:rsid w:val="00B86AB1"/>
    <w:rsid w:val="00B87726"/>
    <w:rsid w:val="00B91B22"/>
    <w:rsid w:val="00BA7EBA"/>
    <w:rsid w:val="00BB2A06"/>
    <w:rsid w:val="00BB2CBB"/>
    <w:rsid w:val="00BB4198"/>
    <w:rsid w:val="00BC03EE"/>
    <w:rsid w:val="00BC59F1"/>
    <w:rsid w:val="00BD488E"/>
    <w:rsid w:val="00BF3DE1"/>
    <w:rsid w:val="00BF4843"/>
    <w:rsid w:val="00BF5205"/>
    <w:rsid w:val="00C05132"/>
    <w:rsid w:val="00C12508"/>
    <w:rsid w:val="00C23728"/>
    <w:rsid w:val="00C3026C"/>
    <w:rsid w:val="00C313A9"/>
    <w:rsid w:val="00C347C8"/>
    <w:rsid w:val="00C358E4"/>
    <w:rsid w:val="00C418EE"/>
    <w:rsid w:val="00C441CF"/>
    <w:rsid w:val="00C45AA2"/>
    <w:rsid w:val="00C4792C"/>
    <w:rsid w:val="00C55BEF"/>
    <w:rsid w:val="00C57C00"/>
    <w:rsid w:val="00C601AF"/>
    <w:rsid w:val="00C61A63"/>
    <w:rsid w:val="00C66296"/>
    <w:rsid w:val="00C7394D"/>
    <w:rsid w:val="00C756B7"/>
    <w:rsid w:val="00C77282"/>
    <w:rsid w:val="00C84DE5"/>
    <w:rsid w:val="00C86248"/>
    <w:rsid w:val="00C90B31"/>
    <w:rsid w:val="00CA0D6F"/>
    <w:rsid w:val="00CA4C33"/>
    <w:rsid w:val="00CA6F4A"/>
    <w:rsid w:val="00CB3483"/>
    <w:rsid w:val="00CB63EB"/>
    <w:rsid w:val="00CB6427"/>
    <w:rsid w:val="00CC0FBE"/>
    <w:rsid w:val="00CD077C"/>
    <w:rsid w:val="00CD2119"/>
    <w:rsid w:val="00CD237A"/>
    <w:rsid w:val="00CD36AC"/>
    <w:rsid w:val="00CE13A3"/>
    <w:rsid w:val="00CE36BC"/>
    <w:rsid w:val="00CE7AFE"/>
    <w:rsid w:val="00CF1747"/>
    <w:rsid w:val="00CF60ED"/>
    <w:rsid w:val="00D05D74"/>
    <w:rsid w:val="00D20C59"/>
    <w:rsid w:val="00D23323"/>
    <w:rsid w:val="00D2392A"/>
    <w:rsid w:val="00D25FFE"/>
    <w:rsid w:val="00D27922"/>
    <w:rsid w:val="00D27A64"/>
    <w:rsid w:val="00D37D80"/>
    <w:rsid w:val="00D442F3"/>
    <w:rsid w:val="00D44483"/>
    <w:rsid w:val="00D4476F"/>
    <w:rsid w:val="00D50573"/>
    <w:rsid w:val="00D54D50"/>
    <w:rsid w:val="00D560B4"/>
    <w:rsid w:val="00D662F8"/>
    <w:rsid w:val="00D66797"/>
    <w:rsid w:val="00D7087C"/>
    <w:rsid w:val="00D70C3C"/>
    <w:rsid w:val="00D71DF7"/>
    <w:rsid w:val="00D72BE5"/>
    <w:rsid w:val="00D81462"/>
    <w:rsid w:val="00D82431"/>
    <w:rsid w:val="00D82F26"/>
    <w:rsid w:val="00D863D0"/>
    <w:rsid w:val="00D86B00"/>
    <w:rsid w:val="00D86FB9"/>
    <w:rsid w:val="00D87C87"/>
    <w:rsid w:val="00D90BB4"/>
    <w:rsid w:val="00D90E07"/>
    <w:rsid w:val="00D932C2"/>
    <w:rsid w:val="00DA0232"/>
    <w:rsid w:val="00DA7F9E"/>
    <w:rsid w:val="00DB08CE"/>
    <w:rsid w:val="00DB39CF"/>
    <w:rsid w:val="00DB7256"/>
    <w:rsid w:val="00DC0401"/>
    <w:rsid w:val="00DC20BD"/>
    <w:rsid w:val="00DD0BCD"/>
    <w:rsid w:val="00DD447A"/>
    <w:rsid w:val="00DE3B20"/>
    <w:rsid w:val="00DE6C94"/>
    <w:rsid w:val="00DE6FD7"/>
    <w:rsid w:val="00DF0C7C"/>
    <w:rsid w:val="00E10B18"/>
    <w:rsid w:val="00E23271"/>
    <w:rsid w:val="00E24F80"/>
    <w:rsid w:val="00E259F3"/>
    <w:rsid w:val="00E30985"/>
    <w:rsid w:val="00E33238"/>
    <w:rsid w:val="00E33934"/>
    <w:rsid w:val="00E376B7"/>
    <w:rsid w:val="00E42F5D"/>
    <w:rsid w:val="00E4486C"/>
    <w:rsid w:val="00E460B6"/>
    <w:rsid w:val="00E511D5"/>
    <w:rsid w:val="00E53A9F"/>
    <w:rsid w:val="00E57349"/>
    <w:rsid w:val="00E60249"/>
    <w:rsid w:val="00E62238"/>
    <w:rsid w:val="00E65269"/>
    <w:rsid w:val="00E76D66"/>
    <w:rsid w:val="00EA079D"/>
    <w:rsid w:val="00EA796A"/>
    <w:rsid w:val="00EB1856"/>
    <w:rsid w:val="00EC50CE"/>
    <w:rsid w:val="00EC5B34"/>
    <w:rsid w:val="00ED021E"/>
    <w:rsid w:val="00ED323C"/>
    <w:rsid w:val="00EE2D5C"/>
    <w:rsid w:val="00EE4ADE"/>
    <w:rsid w:val="00EE4DE8"/>
    <w:rsid w:val="00EE5CB7"/>
    <w:rsid w:val="00F000BF"/>
    <w:rsid w:val="00F024FE"/>
    <w:rsid w:val="00F05AD4"/>
    <w:rsid w:val="00F103BE"/>
    <w:rsid w:val="00F10EB6"/>
    <w:rsid w:val="00F13F07"/>
    <w:rsid w:val="00F140B2"/>
    <w:rsid w:val="00F16595"/>
    <w:rsid w:val="00F25970"/>
    <w:rsid w:val="00F311A9"/>
    <w:rsid w:val="00F31343"/>
    <w:rsid w:val="00F37381"/>
    <w:rsid w:val="00F5180D"/>
    <w:rsid w:val="00F54E74"/>
    <w:rsid w:val="00F63781"/>
    <w:rsid w:val="00F67496"/>
    <w:rsid w:val="00F7421E"/>
    <w:rsid w:val="00F801BA"/>
    <w:rsid w:val="00F807AD"/>
    <w:rsid w:val="00F9366A"/>
    <w:rsid w:val="00F946C9"/>
    <w:rsid w:val="00FA0EA5"/>
    <w:rsid w:val="00FA68C7"/>
    <w:rsid w:val="00FA74EE"/>
    <w:rsid w:val="00FB0A5B"/>
    <w:rsid w:val="00FB1B8E"/>
    <w:rsid w:val="00FC3711"/>
    <w:rsid w:val="00FC46E7"/>
    <w:rsid w:val="00FC5D25"/>
    <w:rsid w:val="00FD0D7E"/>
    <w:rsid w:val="00FD16C4"/>
    <w:rsid w:val="00FD362F"/>
    <w:rsid w:val="00FD4709"/>
    <w:rsid w:val="00FD47FE"/>
    <w:rsid w:val="00FD4FFB"/>
    <w:rsid w:val="00FE022F"/>
    <w:rsid w:val="00FE6E13"/>
    <w:rsid w:val="00FE7D38"/>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69A12"/>
  <w15:docId w15:val="{E2115AEC-7A00-4FAD-8643-5444D2E9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qFormat="1"/>
    <w:lsdException w:name="Body Text 3" w:semiHidden="1" w:unhideWhenUsed="1" w:qFormat="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081A"/>
    <w:rPr>
      <w:rFonts w:ascii="Segoe UI" w:hAnsi="Segoe UI"/>
      <w:sz w:val="21"/>
      <w:lang w:eastAsia="en-GB"/>
    </w:rPr>
  </w:style>
  <w:style w:type="paragraph" w:styleId="Heading1">
    <w:name w:val="heading 1"/>
    <w:basedOn w:val="Normal"/>
    <w:next w:val="Normal"/>
    <w:link w:val="Heading1Char"/>
    <w:qFormat/>
    <w:rsid w:val="00DA7F9E"/>
    <w:pPr>
      <w:pageBreakBefore/>
      <w:spacing w:after="360"/>
      <w:outlineLvl w:val="0"/>
    </w:pPr>
    <w:rPr>
      <w:b/>
      <w:color w:val="23305D"/>
      <w:spacing w:val="-10"/>
      <w:sz w:val="72"/>
    </w:rPr>
  </w:style>
  <w:style w:type="paragraph" w:styleId="Heading2">
    <w:name w:val="heading 2"/>
    <w:basedOn w:val="Normal"/>
    <w:next w:val="Normal"/>
    <w:link w:val="Heading2Char"/>
    <w:qFormat/>
    <w:rsid w:val="002575E8"/>
    <w:pPr>
      <w:keepNext/>
      <w:spacing w:before="480" w:after="180"/>
      <w:outlineLvl w:val="1"/>
    </w:pPr>
    <w:rPr>
      <w:b/>
      <w:color w:val="0A6AB4"/>
      <w:spacing w:val="-5"/>
      <w:sz w:val="48"/>
    </w:rPr>
  </w:style>
  <w:style w:type="paragraph" w:styleId="Heading3">
    <w:name w:val="heading 3"/>
    <w:basedOn w:val="Normal"/>
    <w:next w:val="Normal"/>
    <w:link w:val="Heading3Char"/>
    <w:qFormat/>
    <w:rsid w:val="00030E84"/>
    <w:pPr>
      <w:keepNext/>
      <w:numPr>
        <w:ilvl w:val="2"/>
        <w:numId w:val="5"/>
      </w:numPr>
      <w:spacing w:before="360" w:after="180"/>
      <w:outlineLvl w:val="2"/>
    </w:pPr>
    <w:rPr>
      <w:color w:val="0A6AB4"/>
      <w:spacing w:val="-5"/>
      <w:sz w:val="36"/>
    </w:rPr>
  </w:style>
  <w:style w:type="paragraph" w:styleId="Heading4">
    <w:name w:val="heading 4"/>
    <w:basedOn w:val="Normal"/>
    <w:next w:val="Normal"/>
    <w:link w:val="Heading4Char"/>
    <w:qFormat/>
    <w:rsid w:val="00030E84"/>
    <w:pPr>
      <w:keepNext/>
      <w:spacing w:before="240" w:after="120"/>
      <w:outlineLvl w:val="3"/>
    </w:pPr>
    <w:rPr>
      <w:color w:val="0A6AB4"/>
      <w:sz w:val="28"/>
    </w:rPr>
  </w:style>
  <w:style w:type="paragraph" w:styleId="Heading5">
    <w:name w:val="heading 5"/>
    <w:basedOn w:val="Normal"/>
    <w:next w:val="Normal"/>
    <w:link w:val="Heading5Char"/>
    <w:qFormat/>
    <w:rsid w:val="00B00CF5"/>
    <w:pPr>
      <w:keepNext/>
      <w:spacing w:before="120" w:after="120"/>
      <w:outlineLvl w:val="4"/>
    </w:pPr>
    <w:rPr>
      <w:color w:val="0A6AB4"/>
      <w:sz w:val="24"/>
    </w:rPr>
  </w:style>
  <w:style w:type="paragraph" w:styleId="Heading6">
    <w:name w:val="heading 6"/>
    <w:basedOn w:val="Normal"/>
    <w:next w:val="Normal"/>
    <w:link w:val="Heading6Char"/>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27FA"/>
    <w:rPr>
      <w:rFonts w:ascii="Segoe UI" w:hAnsi="Segoe UI"/>
      <w:b/>
      <w:color w:val="23305D"/>
      <w:spacing w:val="-10"/>
      <w:sz w:val="72"/>
      <w:lang w:eastAsia="en-GB"/>
    </w:rPr>
  </w:style>
  <w:style w:type="character" w:customStyle="1" w:styleId="Heading2Char">
    <w:name w:val="Heading 2 Char"/>
    <w:link w:val="Heading2"/>
    <w:rsid w:val="00030E84"/>
    <w:rPr>
      <w:rFonts w:ascii="Segoe UI" w:hAnsi="Segoe UI"/>
      <w:b/>
      <w:color w:val="0A6AB4"/>
      <w:spacing w:val="-5"/>
      <w:sz w:val="48"/>
      <w:lang w:eastAsia="en-GB"/>
    </w:rPr>
  </w:style>
  <w:style w:type="character" w:customStyle="1" w:styleId="Heading3Char">
    <w:name w:val="Heading 3 Char"/>
    <w:link w:val="Heading3"/>
    <w:rsid w:val="00030E84"/>
    <w:rPr>
      <w:rFonts w:ascii="Segoe UI" w:hAnsi="Segoe UI"/>
      <w:color w:val="0A6AB4"/>
      <w:spacing w:val="-5"/>
      <w:sz w:val="36"/>
      <w:lang w:eastAsia="en-GB"/>
    </w:rPr>
  </w:style>
  <w:style w:type="character" w:customStyle="1" w:styleId="Heading4Char">
    <w:name w:val="Heading 4 Char"/>
    <w:link w:val="Heading4"/>
    <w:rsid w:val="00030E84"/>
    <w:rPr>
      <w:rFonts w:ascii="Segoe UI" w:hAnsi="Segoe UI"/>
      <w:color w:val="0A6AB4"/>
      <w:sz w:val="28"/>
      <w:lang w:eastAsia="en-GB"/>
    </w:rPr>
  </w:style>
  <w:style w:type="character" w:customStyle="1" w:styleId="Heading5Char">
    <w:name w:val="Heading 5 Char"/>
    <w:link w:val="Heading5"/>
    <w:rsid w:val="00B00CF5"/>
    <w:rPr>
      <w:rFonts w:ascii="Segoe UI" w:hAnsi="Segoe UI"/>
      <w:color w:val="0A6AB4"/>
      <w:sz w:val="24"/>
      <w:lang w:eastAsia="en-GB"/>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926D08"/>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656F28"/>
    <w:pPr>
      <w:tabs>
        <w:tab w:val="right" w:pos="8080"/>
      </w:tabs>
      <w:spacing w:before="60"/>
      <w:ind w:left="284" w:right="567"/>
    </w:pPr>
  </w:style>
  <w:style w:type="paragraph" w:styleId="TOC3">
    <w:name w:val="toc 3"/>
    <w:basedOn w:val="Normal"/>
    <w:next w:val="Normal"/>
    <w:uiPriority w:val="39"/>
    <w:rsid w:val="00125D45"/>
    <w:pPr>
      <w:tabs>
        <w:tab w:val="right" w:pos="8080"/>
      </w:tabs>
      <w:spacing w:before="120"/>
      <w:ind w:left="1276" w:right="567" w:hanging="1276"/>
    </w:pPr>
  </w:style>
  <w:style w:type="paragraph" w:customStyle="1" w:styleId="Bullet">
    <w:name w:val="Bullet"/>
    <w:basedOn w:val="Normal"/>
    <w:link w:val="BulletChar"/>
    <w:qFormat/>
    <w:rsid w:val="00FA0EA5"/>
    <w:pPr>
      <w:numPr>
        <w:numId w:val="1"/>
      </w:numPr>
      <w:tabs>
        <w:tab w:val="clear" w:pos="284"/>
      </w:tabs>
      <w:spacing w:before="90"/>
    </w:pPr>
  </w:style>
  <w:style w:type="character" w:customStyle="1" w:styleId="BulletChar">
    <w:name w:val="Bullet Char"/>
    <w:link w:val="Bullet"/>
    <w:locked/>
    <w:rsid w:val="002B7BEC"/>
    <w:rPr>
      <w:rFonts w:ascii="Segoe UI" w:hAnsi="Segoe UI"/>
      <w:sz w:val="21"/>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rsid w:val="00A7415D"/>
    <w:pPr>
      <w:spacing w:before="60" w:line="228" w:lineRule="auto"/>
      <w:ind w:left="284" w:hanging="284"/>
    </w:pPr>
    <w:rPr>
      <w:sz w:val="17"/>
    </w:rPr>
  </w:style>
  <w:style w:type="character" w:customStyle="1" w:styleId="FootnoteTextChar">
    <w:name w:val="Footnote Text Char"/>
    <w:link w:val="FootnoteText"/>
    <w:rsid w:val="00A7415D"/>
    <w:rPr>
      <w:rFonts w:ascii="Segoe UI" w:hAnsi="Segoe UI"/>
      <w:sz w:val="17"/>
      <w:lang w:eastAsia="en-GB"/>
    </w:rPr>
  </w:style>
  <w:style w:type="paragraph" w:styleId="Header">
    <w:name w:val="header"/>
    <w:basedOn w:val="Normal"/>
    <w:link w:val="HeaderChar"/>
    <w:uiPriority w:val="99"/>
    <w:qFormat/>
    <w:rsid w:val="00D25FFE"/>
  </w:style>
  <w:style w:type="character" w:customStyle="1" w:styleId="HeaderChar">
    <w:name w:val="Header Char"/>
    <w:link w:val="Header"/>
    <w:uiPriority w:val="99"/>
    <w:rsid w:val="0086388B"/>
    <w:rPr>
      <w:rFonts w:ascii="Georgia" w:hAnsi="Georgia"/>
      <w:sz w:val="22"/>
      <w:lang w:eastAsia="en-GB"/>
    </w:rPr>
  </w:style>
  <w:style w:type="paragraph" w:styleId="Title">
    <w:name w:val="Title"/>
    <w:basedOn w:val="Normal"/>
    <w:next w:val="Normal"/>
    <w:link w:val="TitleChar"/>
    <w:qFormat/>
    <w:rsid w:val="005A79E5"/>
    <w:pPr>
      <w:spacing w:line="216" w:lineRule="auto"/>
      <w:ind w:right="3402"/>
    </w:pPr>
    <w:rPr>
      <w:rFonts w:ascii="Segoe UI Black" w:hAnsi="Segoe UI Black" w:cs="Lucida Sans Unicode"/>
      <w:b/>
      <w:sz w:val="72"/>
      <w:szCs w:val="72"/>
    </w:rPr>
  </w:style>
  <w:style w:type="character" w:customStyle="1" w:styleId="TitleChar">
    <w:name w:val="Title Char"/>
    <w:link w:val="Title"/>
    <w:rsid w:val="005A79E5"/>
    <w:rPr>
      <w:rFonts w:ascii="Segoe UI Black" w:hAnsi="Segoe UI Black" w:cs="Lucida Sans Unicode"/>
      <w:b/>
      <w:sz w:val="72"/>
      <w:szCs w:val="72"/>
      <w:lang w:eastAsia="en-GB"/>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sz w:val="20"/>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rPr>
      <w:vertAlign w:val="superscript"/>
    </w:rPr>
  </w:style>
  <w:style w:type="paragraph" w:customStyle="1" w:styleId="Table">
    <w:name w:val="Table"/>
    <w:basedOn w:val="Figure"/>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link w:val="DashChar"/>
    <w:qFormat/>
    <w:rsid w:val="00702854"/>
    <w:pPr>
      <w:numPr>
        <w:numId w:val="2"/>
      </w:numPr>
      <w:spacing w:before="60"/>
    </w:pPr>
  </w:style>
  <w:style w:type="paragraph" w:customStyle="1" w:styleId="TableText">
    <w:name w:val="TableText"/>
    <w:basedOn w:val="Normal"/>
    <w:qFormat/>
    <w:rsid w:val="00925892"/>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0419A9"/>
    <w:pPr>
      <w:pBdr>
        <w:top w:val="single" w:sz="4" w:space="12" w:color="auto"/>
        <w:left w:val="single" w:sz="4" w:space="12" w:color="auto"/>
        <w:bottom w:val="single" w:sz="4" w:space="12" w:color="auto"/>
        <w:right w:val="single" w:sz="4" w:space="12" w:color="auto"/>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2B19B6"/>
    <w:pPr>
      <w:spacing w:before="80"/>
      <w:ind w:left="284" w:hanging="284"/>
    </w:pPr>
    <w:rPr>
      <w:sz w:val="17"/>
    </w:rPr>
  </w:style>
  <w:style w:type="character" w:customStyle="1" w:styleId="NoteChar">
    <w:name w:val="Note Char"/>
    <w:link w:val="Note"/>
    <w:rsid w:val="002B19B6"/>
    <w:rPr>
      <w:rFonts w:ascii="Segoe UI" w:hAnsi="Segoe UI"/>
      <w:sz w:val="17"/>
      <w:lang w:eastAsia="en-GB"/>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paragraph" w:customStyle="1" w:styleId="Year">
    <w:name w:val="Year"/>
    <w:basedOn w:val="Subhead"/>
    <w:next w:val="Subhead"/>
    <w:qFormat/>
    <w:rsid w:val="00531E12"/>
    <w:rPr>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qFormat/>
    <w:rsid w:val="00F140B2"/>
    <w:pPr>
      <w:numPr>
        <w:ilvl w:val="3"/>
        <w:numId w:val="5"/>
      </w:numPr>
      <w:spacing w:before="180"/>
    </w:pPr>
    <w:rPr>
      <w:szCs w:val="24"/>
    </w:rPr>
  </w:style>
  <w:style w:type="paragraph" w:customStyle="1" w:styleId="Letter">
    <w:name w:val="Letter"/>
    <w:basedOn w:val="Normal"/>
    <w:qFormat/>
    <w:rsid w:val="00F140B2"/>
    <w:pPr>
      <w:numPr>
        <w:ilvl w:val="4"/>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Roman">
    <w:name w:val="Roman"/>
    <w:basedOn w:val="Normal"/>
    <w:qFormat/>
    <w:rsid w:val="00AD6293"/>
    <w:pPr>
      <w:numPr>
        <w:ilvl w:val="5"/>
        <w:numId w:val="5"/>
      </w:numPr>
      <w:spacing w:before="90"/>
    </w:pPr>
    <w:rPr>
      <w:rFonts w:eastAsia="Arial Unicode MS"/>
    </w:rPr>
  </w:style>
  <w:style w:type="character" w:customStyle="1" w:styleId="DashChar">
    <w:name w:val="Dash Char"/>
    <w:link w:val="Dash"/>
    <w:rsid w:val="008B02B5"/>
    <w:rPr>
      <w:rFonts w:ascii="Segoe UI" w:hAnsi="Segoe UI"/>
      <w:sz w:val="21"/>
      <w:lang w:eastAsia="en-GB"/>
    </w:rPr>
  </w:style>
  <w:style w:type="character" w:customStyle="1" w:styleId="normaltextrun">
    <w:name w:val="normaltextrun"/>
    <w:basedOn w:val="DefaultParagraphFont"/>
    <w:rsid w:val="00EA079D"/>
  </w:style>
  <w:style w:type="character" w:customStyle="1" w:styleId="eop">
    <w:name w:val="eop"/>
    <w:basedOn w:val="DefaultParagraphFont"/>
    <w:rsid w:val="00EA0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www.smokefree.org.nz/help-advice/stop-smoking-services" TargetMode="External"/><Relationship Id="rId3" Type="http://schemas.openxmlformats.org/officeDocument/2006/relationships/styles" Target="styles.xml"/><Relationship Id="rId21" Type="http://schemas.openxmlformats.org/officeDocument/2006/relationships/hyperlink" Target="http://www.quit.org.nz"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4.xml"/><Relationship Id="rId25" Type="http://schemas.openxmlformats.org/officeDocument/2006/relationships/hyperlink" Target="https://www.smokefree.org.nz/help-advice/stop-smoking-services" TargetMode="External"/><Relationship Id="rId33" Type="http://schemas.openxmlformats.org/officeDocument/2006/relationships/hyperlink" Target="http://www.health.govt.nz/publication/new-zealand-guidelines-helping-people-stop-smoking"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png"/><Relationship Id="rId29" Type="http://schemas.openxmlformats.org/officeDocument/2006/relationships/hyperlink" Target="https://quit.org.nz/helping-others-qu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govt.nz" TargetMode="External"/><Relationship Id="rId24" Type="http://schemas.openxmlformats.org/officeDocument/2006/relationships/hyperlink" Target="https://www.smokefree.org.nz/help-advice/stop-smoking-services" TargetMode="External"/><Relationship Id="rId32" Type="http://schemas.openxmlformats.org/officeDocument/2006/relationships/image" Target="media/image6.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referrals@quit.org.nz" TargetMode="External"/><Relationship Id="rId28" Type="http://schemas.openxmlformats.org/officeDocument/2006/relationships/hyperlink" Target="https://quit.org.nz/helping-others-quit"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health.govt.nz/publication/new-zealand-guidelines-helping-people-stop-smoking" TargetMode="External"/><Relationship Id="rId31" Type="http://schemas.openxmlformats.org/officeDocument/2006/relationships/hyperlink" Target="mailto:referrals@quit.org.n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quit.org.nz/" TargetMode="External"/><Relationship Id="rId27" Type="http://schemas.openxmlformats.org/officeDocument/2006/relationships/hyperlink" Target="https://www.smokefree.org.nz/help-advice/stop-smoking-services" TargetMode="External"/><Relationship Id="rId30" Type="http://schemas.openxmlformats.org/officeDocument/2006/relationships/hyperlink" Target="https://quit.org.nz/helping-others-quit" TargetMode="External"/><Relationship Id="rId35" Type="http://schemas.openxmlformats.org/officeDocument/2006/relationships/footer" Target="footer7.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49092-E9CE-4320-8342-14AB31B7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21</TotalTime>
  <Pages>17</Pages>
  <Words>3537</Words>
  <Characters>20165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Guidelines for Helping People to Stop Smoking 2021 Update</dc:title>
  <dc:creator>Ministry of Health</dc:creator>
  <cp:lastModifiedBy>Julianne Ryan</cp:lastModifiedBy>
  <cp:revision>10</cp:revision>
  <cp:lastPrinted>2021-08-25T00:51:00Z</cp:lastPrinted>
  <dcterms:created xsi:type="dcterms:W3CDTF">2021-08-23T21:04:00Z</dcterms:created>
  <dcterms:modified xsi:type="dcterms:W3CDTF">2021-08-25T00:51:00Z</dcterms:modified>
</cp:coreProperties>
</file>